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6db8" w14:textId="a9b6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9-14 с "2022-2024 жылдарға арналған Уәлиханов ауданы Қарасу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13 қыркүйектегі № 9-22 c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Қарасу ауылдық округінің бюджетін бекіту туралы" 2021 жылғы 30 желтоқсандағы № 9-14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Уәлиханов ауданы Қарасу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32 927,2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568,7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32 113,5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33 412,1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–484,9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484,9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(демалыс орталықты) күтіп ұстауға;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мекендерді абаттандыруға;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Аққұдық ауылында спорттық ойын алаңын ұйымдастыру үшін.";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еңгізіледі.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9-14 с 1-шешіміне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 с шешіміне 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Қарасу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