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16cf5" w14:textId="0f16c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Уәлиханов ауданы Кайрат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2022 жылғы 29 желтоқсандағы № 8-26 c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75-бабына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Уәлиханов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Уәлиханов ауданы Қайрат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–47 112,6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–1 255,2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364,4 мың теңге;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–45 493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шығындар–48 646,9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-1 534,3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1 534,3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1 534,3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Уәлиханов аудандық мәслихатының 17.04.2023 </w:t>
      </w:r>
      <w:r>
        <w:rPr>
          <w:rFonts w:ascii="Times New Roman"/>
          <w:b w:val="false"/>
          <w:i w:val="false"/>
          <w:color w:val="000000"/>
          <w:sz w:val="28"/>
        </w:rPr>
        <w:t>№ 8-3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05.09.2023 </w:t>
      </w:r>
      <w:r>
        <w:rPr>
          <w:rFonts w:ascii="Times New Roman"/>
          <w:b w:val="false"/>
          <w:i w:val="false"/>
          <w:color w:val="000000"/>
          <w:sz w:val="28"/>
        </w:rPr>
        <w:t>№ 8-7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15.11.2023 </w:t>
      </w:r>
      <w:r>
        <w:rPr>
          <w:rFonts w:ascii="Times New Roman"/>
          <w:b w:val="false"/>
          <w:i w:val="false"/>
          <w:color w:val="000000"/>
          <w:sz w:val="28"/>
        </w:rPr>
        <w:t>№ 8-10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Кайрат ауылдық округі бюджетінің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округтің аумағы арқылы өтетін жалпыға ортақ пайдаланылатын автомобиль жолдарының бөлiнген белдеуiнде;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негізгі капиталды сатудан түсетін түсімдер есебінен қалыптастырылатыны белгіленсін: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бюджетіне түсетін трансферттер түсімдері болып табылады.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бюджетке аудандық бюджеттен берiлетiн бюджеттік субвенциялар 38 662 мың теңге сомасында қарастырылсын.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2023 жылға арналған ауылдық бюджетінде аудандық бюджеттен берілетін нысаналы трансферттер түсімдері ескерілсін, соның ішінде: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аппаратты күтіп 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мемлекеттік органның күрделі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көшелерді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автомобиль жолдарының жұмыс істеуін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автокөлікті бағалауға.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Көрсетілген нысаналы трансферттерді аудандық бюджеттен бөлу Уәлиханов ауданының Қайрат ауылдық округі әкімінің "Уәлиханов аудандық мәслихатының "Уәлиханов ауданының Қайрат ауылдық округінің 2023-2025 жылдарға арналған бюджетін бекіту туралы" шешімін іске асыру туралы"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Солтүстік Қазақстан облысы Уәлиханов аудандық мәслихатының 05.09.2023 </w:t>
      </w:r>
      <w:r>
        <w:rPr>
          <w:rFonts w:ascii="Times New Roman"/>
          <w:b w:val="false"/>
          <w:i w:val="false"/>
          <w:color w:val="000000"/>
          <w:sz w:val="28"/>
        </w:rPr>
        <w:t>№ 8-7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4-қосымшаға сәйкес аудандық бюджетте қаржылық жылдың басында 1 534,3 мың теңге сомасында қалыптасқан бюджеттік қаражаттың бос қалдықтары есебінен шығыстар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7-1-тармақпен толықтырылды - Солтүстік Қазақстан облысы Уәлиханов аудандық мәслихатының 17.04.2023 </w:t>
      </w:r>
      <w:r>
        <w:rPr>
          <w:rFonts w:ascii="Times New Roman"/>
          <w:b w:val="false"/>
          <w:i w:val="false"/>
          <w:color w:val="000000"/>
          <w:sz w:val="28"/>
        </w:rPr>
        <w:t>№ 8-3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2023 жылғы 1 қаңтардан бастап қолданысқа енгізіледі.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 с шешіміне 1-қосымша</w:t>
            </w:r>
          </w:p>
        </w:tc>
      </w:tr>
    </w:tbl>
    <w:bookmarkStart w:name="z6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Уәлиханов ауданы Қайрат ауылдық округінің бюджеті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Уәлиханов аудандық мәслихатының 17.04.2023 </w:t>
      </w:r>
      <w:r>
        <w:rPr>
          <w:rFonts w:ascii="Times New Roman"/>
          <w:b w:val="false"/>
          <w:i w:val="false"/>
          <w:color w:val="ff0000"/>
          <w:sz w:val="28"/>
        </w:rPr>
        <w:t>№ 8-3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енгізіледі; 05.09.2023 </w:t>
      </w:r>
      <w:r>
        <w:rPr>
          <w:rFonts w:ascii="Times New Roman"/>
          <w:b w:val="false"/>
          <w:i w:val="false"/>
          <w:color w:val="ff0000"/>
          <w:sz w:val="28"/>
        </w:rPr>
        <w:t>№ 8-7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15.11.2023 </w:t>
      </w:r>
      <w:r>
        <w:rPr>
          <w:rFonts w:ascii="Times New Roman"/>
          <w:b w:val="false"/>
          <w:i w:val="false"/>
          <w:color w:val="ff0000"/>
          <w:sz w:val="28"/>
        </w:rPr>
        <w:t>№ 8-10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күрделі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 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 с шешіміне 2-қосымша</w:t>
            </w:r>
          </w:p>
        </w:tc>
      </w:tr>
    </w:tbl>
    <w:bookmarkStart w:name="z6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Уәлиханов ауданы Қайрат ауылдық округінің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салыгы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 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 с шешіміне 3-қосымша</w:t>
            </w:r>
          </w:p>
        </w:tc>
      </w:tr>
    </w:tbl>
    <w:bookmarkStart w:name="z7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Уәлиханов ауданы Қайрат ауылдық округінің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29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8-26 с шешіміне 4-қосымша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2023 жылғы 1 қаңтарға қалыптасқан бюджеттiк қаражаттың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Уәлиханов аудандық мәслихатының 17.04.2023 </w:t>
      </w:r>
      <w:r>
        <w:rPr>
          <w:rFonts w:ascii="Times New Roman"/>
          <w:b w:val="false"/>
          <w:i w:val="false"/>
          <w:color w:val="ff0000"/>
          <w:sz w:val="28"/>
        </w:rPr>
        <w:t>№ 8-3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шыгыстары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