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23505" w14:textId="1b235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"Уәлиханов аудандық мәслихатының аппараты" коммуналдық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Уәлиханов аудандық мәслихатының 2022 жылғы 28 маусымдағы № 7-20 с шешімі. Күші жойылды - Солтүстік Қазақстан облысы Уәлиханов аудандық мәслихатының 2023 жылғы 4 сәуірдегі № 9-2 с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Уәлиханов аудандық мәслихатының 04.04.2023 </w:t>
      </w:r>
      <w:r>
        <w:rPr>
          <w:rFonts w:ascii="Times New Roman"/>
          <w:b w:val="false"/>
          <w:i w:val="false"/>
          <w:color w:val="ff0000"/>
          <w:sz w:val="28"/>
        </w:rPr>
        <w:t>№ 9-2 с</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 "Қазақстан Республикасының мемлекеттік қызметі туралы"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Уәлиханов аудандық мәслихаты ШЕШТІ: </w:t>
      </w:r>
    </w:p>
    <w:bookmarkEnd w:id="0"/>
    <w:bookmarkStart w:name="z5" w:id="1"/>
    <w:p>
      <w:pPr>
        <w:spacing w:after="0"/>
        <w:ind w:left="0"/>
        <w:jc w:val="both"/>
      </w:pPr>
      <w:r>
        <w:rPr>
          <w:rFonts w:ascii="Times New Roman"/>
          <w:b w:val="false"/>
          <w:i w:val="false"/>
          <w:color w:val="000000"/>
          <w:sz w:val="28"/>
        </w:rPr>
        <w:t>
      1. "Уәлиханов аудандық мәслихатының аппараты" коммуналдық мемлекеттік мекемесінің "Б" корпусы мемлекеттік әкімшілік қызметшілерінің қызметін бағалаудың әдістемесі бекітілсін.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Уәлиханов аудандық мәслихатының мәслихаты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Абдулов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7-20 с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13" w:id="3"/>
    <w:p>
      <w:pPr>
        <w:spacing w:after="0"/>
        <w:ind w:left="0"/>
        <w:jc w:val="left"/>
      </w:pPr>
      <w:r>
        <w:rPr>
          <w:rFonts w:ascii="Times New Roman"/>
          <w:b/>
          <w:i w:val="false"/>
          <w:color w:val="000000"/>
        </w:rPr>
        <w:t xml:space="preserve"> "Уәлиханов аудандық мәслихатының аппараты" коммуналдық мемлекеттік мекемесінің "Б" корпусы мемлекеттік әкімшілік қызметшілерінің қызметін бағалаудың әдістемесін бекіту туралы қызметін бағалау әдістемесі</w:t>
      </w:r>
    </w:p>
    <w:bookmarkEnd w:id="3"/>
    <w:bookmarkStart w:name="z14" w:id="4"/>
    <w:p>
      <w:pPr>
        <w:spacing w:after="0"/>
        <w:ind w:left="0"/>
        <w:jc w:val="left"/>
      </w:pPr>
      <w:r>
        <w:rPr>
          <w:rFonts w:ascii="Times New Roman"/>
          <w:b/>
          <w:i w:val="false"/>
          <w:color w:val="000000"/>
        </w:rPr>
        <w:t xml:space="preserve"> 1-тарау. Жалпы ережелер</w:t>
      </w:r>
    </w:p>
    <w:bookmarkEnd w:id="4"/>
    <w:bookmarkStart w:name="z15" w:id="5"/>
    <w:p>
      <w:pPr>
        <w:spacing w:after="0"/>
        <w:ind w:left="0"/>
        <w:jc w:val="both"/>
      </w:pPr>
      <w:r>
        <w:rPr>
          <w:rFonts w:ascii="Times New Roman"/>
          <w:b w:val="false"/>
          <w:i w:val="false"/>
          <w:color w:val="000000"/>
          <w:sz w:val="28"/>
        </w:rPr>
        <w:t>
      1. Осы "Уәлиханов аудандық мәслихат аппараты" коммуналдық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Заңы 33-бабының 5-тармағына,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бұйрығына сәйкес "Уәлиханов аудандық мәслихатының аппараты" коммуналдық мемлекеттік мекемесінің (бұдан әрі – мәслихат аппараты) "Б" корпусы мемлекеттік әкімшілік қызметшілерінің (бұдан әрі – "Б" корпусының қызметшілері) қызметін бағалау тәртібін айқындайды.</w:t>
      </w:r>
    </w:p>
    <w:bookmarkEnd w:id="5"/>
    <w:bookmarkStart w:name="z16" w:id="6"/>
    <w:p>
      <w:pPr>
        <w:spacing w:after="0"/>
        <w:ind w:left="0"/>
        <w:jc w:val="both"/>
      </w:pPr>
      <w:r>
        <w:rPr>
          <w:rFonts w:ascii="Times New Roman"/>
          <w:b w:val="false"/>
          <w:i w:val="false"/>
          <w:color w:val="000000"/>
          <w:sz w:val="28"/>
        </w:rPr>
        <w:t>
      2. Осы Әдістемеде қолданылатын негізгі ұғымдар:</w:t>
      </w:r>
    </w:p>
    <w:bookmarkEnd w:id="6"/>
    <w:bookmarkStart w:name="z17" w:id="7"/>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тұлға-Уәлиханов аудандық мәслихат аппаратының басшысы;</w:t>
      </w:r>
    </w:p>
    <w:bookmarkEnd w:id="7"/>
    <w:bookmarkStart w:name="z18" w:id="8"/>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тұлға-Уәлиханов аудандық мәслихатының хатшысы (бұдан әрі-аудандық мәслихат хатшысы);</w:t>
      </w:r>
    </w:p>
    <w:bookmarkEnd w:id="8"/>
    <w:bookmarkStart w:name="z19" w:id="9"/>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9"/>
    <w:bookmarkStart w:name="z20" w:id="10"/>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0"/>
    <w:bookmarkStart w:name="z21" w:id="11"/>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1"/>
    <w:bookmarkStart w:name="z22" w:id="12"/>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End w:id="12"/>
    <w:bookmarkStart w:name="z23" w:id="13"/>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сапасымен тиімділігін айқындау үшін өткізіледі.</w:t>
      </w:r>
    </w:p>
    <w:bookmarkEnd w:id="13"/>
    <w:bookmarkStart w:name="z24" w:id="14"/>
    <w:p>
      <w:pPr>
        <w:spacing w:after="0"/>
        <w:ind w:left="0"/>
        <w:jc w:val="both"/>
      </w:pPr>
      <w:r>
        <w:rPr>
          <w:rFonts w:ascii="Times New Roman"/>
          <w:b w:val="false"/>
          <w:i w:val="false"/>
          <w:color w:val="000000"/>
          <w:sz w:val="28"/>
        </w:rPr>
        <w:t>
      4. "Б" корпусы қызметшісінің нақтылау 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4"/>
    <w:bookmarkStart w:name="z25" w:id="15"/>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күніішінде бағалаудан өтеді.</w:t>
      </w:r>
    </w:p>
    <w:bookmarkEnd w:id="15"/>
    <w:bookmarkStart w:name="z26" w:id="16"/>
    <w:p>
      <w:pPr>
        <w:spacing w:after="0"/>
        <w:ind w:left="0"/>
        <w:jc w:val="both"/>
      </w:pPr>
      <w:r>
        <w:rPr>
          <w:rFonts w:ascii="Times New Roman"/>
          <w:b w:val="false"/>
          <w:i w:val="false"/>
          <w:color w:val="000000"/>
          <w:sz w:val="28"/>
        </w:rPr>
        <w:t>
      5. Бағалауды өткізу үшін мәслихат хатшысымен Бағалау жөніндегі комиссия (бұдан әрі – Комиссия) құрылады, функционалдық міндеттеріне кадр мәселелерін жүргізу кіретін мәслихат аппаратының "Б" корпусының қызметшісі оның жұмыс органы болып табылады – мәслихат аппаратының ұйымдастыру және кадрлық мәселелер бойынша бас маманы (бұдан әрі – кадрлар жөніндегі бас маман).</w:t>
      </w:r>
    </w:p>
    <w:bookmarkEnd w:id="16"/>
    <w:bookmarkStart w:name="z27" w:id="17"/>
    <w:p>
      <w:pPr>
        <w:spacing w:after="0"/>
        <w:ind w:left="0"/>
        <w:jc w:val="both"/>
      </w:pPr>
      <w:r>
        <w:rPr>
          <w:rFonts w:ascii="Times New Roman"/>
          <w:b w:val="false"/>
          <w:i w:val="false"/>
          <w:color w:val="000000"/>
          <w:sz w:val="28"/>
        </w:rPr>
        <w:t>
      Комиссия құрамын аудандық мәслихатының хатшысы айқындайды. Комиссия мүшелерінің саны кемінде 5 адамды құрайды.</w:t>
      </w:r>
    </w:p>
    <w:bookmarkEnd w:id="17"/>
    <w:bookmarkStart w:name="z28" w:id="18"/>
    <w:p>
      <w:pPr>
        <w:spacing w:after="0"/>
        <w:ind w:left="0"/>
        <w:jc w:val="both"/>
      </w:pPr>
      <w:r>
        <w:rPr>
          <w:rFonts w:ascii="Times New Roman"/>
          <w:b w:val="false"/>
          <w:i w:val="false"/>
          <w:color w:val="000000"/>
          <w:sz w:val="28"/>
        </w:rPr>
        <w:t>
      6. Бағалау екі жеке бағыт бойынша жүргізіледі:</w:t>
      </w:r>
    </w:p>
    <w:bookmarkEnd w:id="18"/>
    <w:bookmarkStart w:name="z29" w:id="19"/>
    <w:p>
      <w:pPr>
        <w:spacing w:after="0"/>
        <w:ind w:left="0"/>
        <w:jc w:val="both"/>
      </w:pPr>
      <w:r>
        <w:rPr>
          <w:rFonts w:ascii="Times New Roman"/>
          <w:b w:val="false"/>
          <w:i w:val="false"/>
          <w:color w:val="000000"/>
          <w:sz w:val="28"/>
        </w:rPr>
        <w:t>
      1) НМИ жетістіктерін бағалау;</w:t>
      </w:r>
    </w:p>
    <w:bookmarkEnd w:id="19"/>
    <w:bookmarkStart w:name="z30" w:id="20"/>
    <w:p>
      <w:pPr>
        <w:spacing w:after="0"/>
        <w:ind w:left="0"/>
        <w:jc w:val="both"/>
      </w:pPr>
      <w:r>
        <w:rPr>
          <w:rFonts w:ascii="Times New Roman"/>
          <w:b w:val="false"/>
          <w:i w:val="false"/>
          <w:color w:val="000000"/>
          <w:sz w:val="28"/>
        </w:rPr>
        <w:t>
      2) "Б" корпусы қызметшілерінің құзыреттерін бағалау.</w:t>
      </w:r>
    </w:p>
    <w:bookmarkEnd w:id="20"/>
    <w:bookmarkStart w:name="z31" w:id="21"/>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21"/>
    <w:bookmarkStart w:name="z32" w:id="22"/>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End w:id="22"/>
    <w:bookmarkStart w:name="z33" w:id="23"/>
    <w:p>
      <w:pPr>
        <w:spacing w:after="0"/>
        <w:ind w:left="0"/>
        <w:jc w:val="both"/>
      </w:pPr>
      <w:r>
        <w:rPr>
          <w:rFonts w:ascii="Times New Roman"/>
          <w:b w:val="false"/>
          <w:i w:val="false"/>
          <w:color w:val="000000"/>
          <w:sz w:val="28"/>
        </w:rPr>
        <w:t>
      8. Бағалауға байланысты құжаттар мәслихат аппаратында кадрлар жөніндегі бас маманда бағалау аяқталған күннен бастап үш жыл бойы сақталады.</w:t>
      </w:r>
    </w:p>
    <w:bookmarkEnd w:id="23"/>
    <w:bookmarkStart w:name="z34" w:id="24"/>
    <w:p>
      <w:pPr>
        <w:spacing w:after="0"/>
        <w:ind w:left="0"/>
        <w:jc w:val="left"/>
      </w:pPr>
      <w:r>
        <w:rPr>
          <w:rFonts w:ascii="Times New Roman"/>
          <w:b/>
          <w:i w:val="false"/>
          <w:color w:val="000000"/>
        </w:rPr>
        <w:t xml:space="preserve"> 2-тарау. НМИ анықтау тәртібі</w:t>
      </w:r>
    </w:p>
    <w:bookmarkEnd w:id="24"/>
    <w:bookmarkStart w:name="z35" w:id="25"/>
    <w:p>
      <w:pPr>
        <w:spacing w:after="0"/>
        <w:ind w:left="0"/>
        <w:jc w:val="both"/>
      </w:pPr>
      <w:r>
        <w:rPr>
          <w:rFonts w:ascii="Times New Roman"/>
          <w:b w:val="false"/>
          <w:i w:val="false"/>
          <w:color w:val="000000"/>
          <w:sz w:val="28"/>
        </w:rPr>
        <w:t>
      9. Бағалау кезеңі басталғаннан кейін 10 жұмыс күні ішінде "Б" корпусы әкімшілік мемлекеттік қызметшісінің НМИ мәслихат аппараты құрылымдық бөлімшенің басшысымен жеке жұмыс жоспарында үлгілік Әдістеменің 1-қосымшасына сәйкес нысанда анықталады.</w:t>
      </w:r>
    </w:p>
    <w:bookmarkEnd w:id="25"/>
    <w:bookmarkStart w:name="z36" w:id="26"/>
    <w:p>
      <w:pPr>
        <w:spacing w:after="0"/>
        <w:ind w:left="0"/>
        <w:jc w:val="both"/>
      </w:pPr>
      <w:r>
        <w:rPr>
          <w:rFonts w:ascii="Times New Roman"/>
          <w:b w:val="false"/>
          <w:i w:val="false"/>
          <w:color w:val="000000"/>
          <w:sz w:val="28"/>
        </w:rPr>
        <w:t>
      10. Жеке жұмыс жоспары тиісті НМИ әзірленген соң, ол бекіту үшін аудандық мәслихат хатшысының қарауына енгізіледі.</w:t>
      </w:r>
    </w:p>
    <w:bookmarkEnd w:id="26"/>
    <w:bookmarkStart w:name="z37" w:id="27"/>
    <w:p>
      <w:pPr>
        <w:spacing w:after="0"/>
        <w:ind w:left="0"/>
        <w:jc w:val="both"/>
      </w:pPr>
      <w:r>
        <w:rPr>
          <w:rFonts w:ascii="Times New Roman"/>
          <w:b w:val="false"/>
          <w:i w:val="false"/>
          <w:color w:val="000000"/>
          <w:sz w:val="28"/>
        </w:rPr>
        <w:t>
      11. Мәслихат аппарат басшысының жеке жұмыс жоспары аудандық мәслихат хатшысымен бекітіледі.</w:t>
      </w:r>
    </w:p>
    <w:bookmarkEnd w:id="27"/>
    <w:bookmarkStart w:name="z38" w:id="28"/>
    <w:p>
      <w:pPr>
        <w:spacing w:after="0"/>
        <w:ind w:left="0"/>
        <w:jc w:val="both"/>
      </w:pPr>
      <w:r>
        <w:rPr>
          <w:rFonts w:ascii="Times New Roman"/>
          <w:b w:val="false"/>
          <w:i w:val="false"/>
          <w:color w:val="000000"/>
          <w:sz w:val="28"/>
        </w:rPr>
        <w:t>
      12. НМИ осы Әдістеменің 13-тармағында көрсетілген талаптарға сәйкес келмеген жағдайда, аудандық мәслихатының хатшысы жеке жұмыс жоспарын түзетуге қайтарады.</w:t>
      </w:r>
    </w:p>
    <w:bookmarkEnd w:id="28"/>
    <w:bookmarkStart w:name="z39" w:id="29"/>
    <w:p>
      <w:pPr>
        <w:spacing w:after="0"/>
        <w:ind w:left="0"/>
        <w:jc w:val="both"/>
      </w:pPr>
      <w:r>
        <w:rPr>
          <w:rFonts w:ascii="Times New Roman"/>
          <w:b w:val="false"/>
          <w:i w:val="false"/>
          <w:color w:val="000000"/>
          <w:sz w:val="28"/>
        </w:rPr>
        <w:t>
      Жеке жұмыс жоспарын мәслихат хатшысының қарауына қайта енгізу, түзетуге жолданған күннен бастап 2 жұмыс күнінен кешіктірілмей жүзеге асырылады.</w:t>
      </w:r>
    </w:p>
    <w:bookmarkEnd w:id="29"/>
    <w:bookmarkStart w:name="z40" w:id="30"/>
    <w:p>
      <w:pPr>
        <w:spacing w:after="0"/>
        <w:ind w:left="0"/>
        <w:jc w:val="both"/>
      </w:pPr>
      <w:r>
        <w:rPr>
          <w:rFonts w:ascii="Times New Roman"/>
          <w:b w:val="false"/>
          <w:i w:val="false"/>
          <w:color w:val="000000"/>
          <w:sz w:val="28"/>
        </w:rPr>
        <w:t>
      13. НМИ болып табылады:</w:t>
      </w:r>
    </w:p>
    <w:bookmarkEnd w:id="30"/>
    <w:bookmarkStart w:name="z41" w:id="3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1"/>
    <w:bookmarkStart w:name="z42" w:id="32"/>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2"/>
    <w:bookmarkStart w:name="z43" w:id="33"/>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3"/>
    <w:bookmarkStart w:name="z44" w:id="34"/>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34"/>
    <w:bookmarkStart w:name="z45" w:id="35"/>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болуы тиіс.</w:t>
      </w:r>
    </w:p>
    <w:bookmarkEnd w:id="35"/>
    <w:bookmarkStart w:name="z46" w:id="36"/>
    <w:p>
      <w:pPr>
        <w:spacing w:after="0"/>
        <w:ind w:left="0"/>
        <w:jc w:val="both"/>
      </w:pPr>
      <w:r>
        <w:rPr>
          <w:rFonts w:ascii="Times New Roman"/>
          <w:b w:val="false"/>
          <w:i w:val="false"/>
          <w:color w:val="000000"/>
          <w:sz w:val="28"/>
        </w:rPr>
        <w:t>
      14. НМИ саны 5 құрайды.</w:t>
      </w:r>
    </w:p>
    <w:bookmarkEnd w:id="36"/>
    <w:bookmarkStart w:name="z47" w:id="37"/>
    <w:p>
      <w:pPr>
        <w:spacing w:after="0"/>
        <w:ind w:left="0"/>
        <w:jc w:val="both"/>
      </w:pPr>
      <w:r>
        <w:rPr>
          <w:rFonts w:ascii="Times New Roman"/>
          <w:b w:val="false"/>
          <w:i w:val="false"/>
          <w:color w:val="000000"/>
          <w:sz w:val="28"/>
        </w:rPr>
        <w:t>
      15. Жеке жоспар мәслихат аппаратында кадрлар жөніндегі бас маманда сақталады.</w:t>
      </w:r>
    </w:p>
    <w:bookmarkEnd w:id="37"/>
    <w:bookmarkStart w:name="z48" w:id="38"/>
    <w:p>
      <w:pPr>
        <w:spacing w:after="0"/>
        <w:ind w:left="0"/>
        <w:jc w:val="left"/>
      </w:pPr>
      <w:r>
        <w:rPr>
          <w:rFonts w:ascii="Times New Roman"/>
          <w:b/>
          <w:i w:val="false"/>
          <w:color w:val="000000"/>
        </w:rPr>
        <w:t xml:space="preserve"> 3-тарау. НМИ жетістігін бағалау тәртібі</w:t>
      </w:r>
    </w:p>
    <w:bookmarkEnd w:id="38"/>
    <w:bookmarkStart w:name="z49" w:id="39"/>
    <w:p>
      <w:pPr>
        <w:spacing w:after="0"/>
        <w:ind w:left="0"/>
        <w:jc w:val="both"/>
      </w:pPr>
      <w:r>
        <w:rPr>
          <w:rFonts w:ascii="Times New Roman"/>
          <w:b w:val="false"/>
          <w:i w:val="false"/>
          <w:color w:val="000000"/>
          <w:sz w:val="28"/>
        </w:rPr>
        <w:t>
      16. Жеке жұмыс жоспарында көрсетілген НМИ жетістігіне бақылау жүргізу мақсатында мәслихат аппарат басшысы НМИ-да белгіленген жетістіктерге тоқсан сайын мониторинг жүргізеді.</w:t>
      </w:r>
    </w:p>
    <w:bookmarkEnd w:id="39"/>
    <w:bookmarkStart w:name="z50" w:id="40"/>
    <w:p>
      <w:pPr>
        <w:spacing w:after="0"/>
        <w:ind w:left="0"/>
        <w:jc w:val="both"/>
      </w:pPr>
      <w:r>
        <w:rPr>
          <w:rFonts w:ascii="Times New Roman"/>
          <w:b w:val="false"/>
          <w:i w:val="false"/>
          <w:color w:val="000000"/>
          <w:sz w:val="28"/>
        </w:rPr>
        <w:t>
      Тоқсан сайынғы мониторинг қортындысы бойынша мәслихат аппарат басшысы бағалауға жататын "Б" корпусы қызметшісіне НМИ-ге жету және сол үшін қажетті шаралар бойынша жазбаша ұсыныстар береді.</w:t>
      </w:r>
    </w:p>
    <w:bookmarkEnd w:id="40"/>
    <w:bookmarkStart w:name="z51" w:id="41"/>
    <w:p>
      <w:pPr>
        <w:spacing w:after="0"/>
        <w:ind w:left="0"/>
        <w:jc w:val="both"/>
      </w:pPr>
      <w:r>
        <w:rPr>
          <w:rFonts w:ascii="Times New Roman"/>
          <w:b w:val="false"/>
          <w:i w:val="false"/>
          <w:color w:val="000000"/>
          <w:sz w:val="28"/>
        </w:rPr>
        <w:t>
      17. Бағалауды өткізу үшін "Б" корпусы қызметшісінің мәслихат аппарат басшысы үлгілік Әдістеменің 2-қосымшасына сәйкес нысанда НМИ бойынша бағалау парағын толтырады және оған қол қояды.</w:t>
      </w:r>
    </w:p>
    <w:bookmarkEnd w:id="41"/>
    <w:bookmarkStart w:name="z52" w:id="42"/>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2"/>
    <w:bookmarkStart w:name="z53" w:id="43"/>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3"/>
    <w:bookmarkStart w:name="z54" w:id="44"/>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4"/>
    <w:bookmarkStart w:name="z55" w:id="45"/>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5"/>
    <w:bookmarkStart w:name="z56" w:id="46"/>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6"/>
    <w:bookmarkStart w:name="z57" w:id="47"/>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7"/>
    <w:bookmarkStart w:name="z58" w:id="48"/>
    <w:p>
      <w:pPr>
        <w:spacing w:after="0"/>
        <w:ind w:left="0"/>
        <w:jc w:val="both"/>
      </w:pPr>
      <w:r>
        <w:rPr>
          <w:rFonts w:ascii="Times New Roman"/>
          <w:b w:val="false"/>
          <w:i w:val="false"/>
          <w:color w:val="000000"/>
          <w:sz w:val="28"/>
        </w:rPr>
        <w:t>
      19. Бағалау парағы мәслихат аппарат басшысымен толтырылғаннан кейін, олаудан мәслихат хатшысының қарауына енгізіледі.</w:t>
      </w:r>
    </w:p>
    <w:bookmarkEnd w:id="48"/>
    <w:bookmarkStart w:name="z59" w:id="49"/>
    <w:p>
      <w:pPr>
        <w:spacing w:after="0"/>
        <w:ind w:left="0"/>
        <w:jc w:val="both"/>
      </w:pPr>
      <w:r>
        <w:rPr>
          <w:rFonts w:ascii="Times New Roman"/>
          <w:b w:val="false"/>
          <w:i w:val="false"/>
          <w:color w:val="000000"/>
          <w:sz w:val="28"/>
        </w:rPr>
        <w:t>
      20. Мәслихат аппарат басшысының бағалау парағы аудандық мәслихат хатшысының қарауына енгізіледі.</w:t>
      </w:r>
    </w:p>
    <w:bookmarkEnd w:id="49"/>
    <w:bookmarkStart w:name="z60" w:id="50"/>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аудандық мәслихат хатшысымен келесі шешімдердің бірі қабылданады:</w:t>
      </w:r>
    </w:p>
    <w:bookmarkEnd w:id="50"/>
    <w:bookmarkStart w:name="z61" w:id="51"/>
    <w:p>
      <w:pPr>
        <w:spacing w:after="0"/>
        <w:ind w:left="0"/>
        <w:jc w:val="both"/>
      </w:pPr>
      <w:r>
        <w:rPr>
          <w:rFonts w:ascii="Times New Roman"/>
          <w:b w:val="false"/>
          <w:i w:val="false"/>
          <w:color w:val="000000"/>
          <w:sz w:val="28"/>
        </w:rPr>
        <w:t>
      1) бағалаумен келісу;</w:t>
      </w:r>
    </w:p>
    <w:bookmarkEnd w:id="51"/>
    <w:bookmarkStart w:name="z62" w:id="52"/>
    <w:p>
      <w:pPr>
        <w:spacing w:after="0"/>
        <w:ind w:left="0"/>
        <w:jc w:val="both"/>
      </w:pPr>
      <w:r>
        <w:rPr>
          <w:rFonts w:ascii="Times New Roman"/>
          <w:b w:val="false"/>
          <w:i w:val="false"/>
          <w:color w:val="000000"/>
          <w:sz w:val="28"/>
        </w:rPr>
        <w:t>
      2) түзетуге жіберу.</w:t>
      </w:r>
    </w:p>
    <w:bookmarkEnd w:id="52"/>
    <w:bookmarkStart w:name="z63" w:id="53"/>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3"/>
    <w:bookmarkStart w:name="z64" w:id="54"/>
    <w:p>
      <w:pPr>
        <w:spacing w:after="0"/>
        <w:ind w:left="0"/>
        <w:jc w:val="both"/>
      </w:pPr>
      <w:r>
        <w:rPr>
          <w:rFonts w:ascii="Times New Roman"/>
          <w:b w:val="false"/>
          <w:i w:val="false"/>
          <w:color w:val="000000"/>
          <w:sz w:val="28"/>
        </w:rPr>
        <w:t>
      23. Бағалау парағын аудандық мәслихат хатшысының қарауына қайта енгізу, оны түзетуге жолдағаннан кейін 2 жұмыс күнінен кешіктірілмей жүзеге асырылады.</w:t>
      </w:r>
    </w:p>
    <w:bookmarkEnd w:id="54"/>
    <w:bookmarkStart w:name="z65" w:id="55"/>
    <w:p>
      <w:pPr>
        <w:spacing w:after="0"/>
        <w:ind w:left="0"/>
        <w:jc w:val="both"/>
      </w:pPr>
      <w:r>
        <w:rPr>
          <w:rFonts w:ascii="Times New Roman"/>
          <w:b w:val="false"/>
          <w:i w:val="false"/>
          <w:color w:val="000000"/>
          <w:sz w:val="28"/>
        </w:rPr>
        <w:t>
      24. Аудандық мәслихат хатшысы мен бағалау парағына қол қойылғаннан кейін кадрлар жөніндегі бас маман 2 жұмыс күнінен кешіктірмей оны Комиссияның қарауына ұсынады.</w:t>
      </w:r>
    </w:p>
    <w:bookmarkEnd w:id="55"/>
    <w:bookmarkStart w:name="z66" w:id="56"/>
    <w:p>
      <w:pPr>
        <w:spacing w:after="0"/>
        <w:ind w:left="0"/>
        <w:jc w:val="left"/>
      </w:pPr>
      <w:r>
        <w:rPr>
          <w:rFonts w:ascii="Times New Roman"/>
          <w:b/>
          <w:i w:val="false"/>
          <w:color w:val="000000"/>
        </w:rPr>
        <w:t xml:space="preserve"> 4-тарау. Құзыреттерді бағалау тәртібі</w:t>
      </w:r>
    </w:p>
    <w:bookmarkEnd w:id="56"/>
    <w:bookmarkStart w:name="z67" w:id="57"/>
    <w:p>
      <w:pPr>
        <w:spacing w:after="0"/>
        <w:ind w:left="0"/>
        <w:jc w:val="both"/>
      </w:pPr>
      <w:r>
        <w:rPr>
          <w:rFonts w:ascii="Times New Roman"/>
          <w:b w:val="false"/>
          <w:i w:val="false"/>
          <w:color w:val="000000"/>
          <w:sz w:val="28"/>
        </w:rPr>
        <w:t>
      25. Құзыреттерді бағалау мәслихат аппарат басшысымен жүргізіледі және оның нәтижесі бойынша үлгілік Әдістеменің 3-қосымшасына сәйкес нысан бойынша бағалау парағы толтырылады.</w:t>
      </w:r>
    </w:p>
    <w:bookmarkEnd w:id="57"/>
    <w:bookmarkStart w:name="z68" w:id="58"/>
    <w:p>
      <w:pPr>
        <w:spacing w:after="0"/>
        <w:ind w:left="0"/>
        <w:jc w:val="both"/>
      </w:pPr>
      <w:r>
        <w:rPr>
          <w:rFonts w:ascii="Times New Roman"/>
          <w:b w:val="false"/>
          <w:i w:val="false"/>
          <w:color w:val="000000"/>
          <w:sz w:val="28"/>
        </w:rPr>
        <w:t>
      26. Бағалау парағын толтыру барысында әр құзырет бойынша "Б" корпусы мемлекеттік лауазымдар санаттары үшін үлгілік Әдістеменің 4-қосымшасымен көзделген мінез-құлық индикторларының жиынтығын басшылыққа алу қажет. Бір құзырет бойынша мінез-құлық индикаторларының саны 10-нан аспайды.</w:t>
      </w:r>
    </w:p>
    <w:bookmarkEnd w:id="58"/>
    <w:bookmarkStart w:name="z69" w:id="59"/>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59"/>
    <w:bookmarkStart w:name="z70" w:id="60"/>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60"/>
    <w:bookmarkStart w:name="z71" w:id="61"/>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1"/>
    <w:bookmarkStart w:name="z72" w:id="62"/>
    <w:p>
      <w:pPr>
        <w:spacing w:after="0"/>
        <w:ind w:left="0"/>
        <w:jc w:val="both"/>
      </w:pPr>
      <w:r>
        <w:rPr>
          <w:rFonts w:ascii="Times New Roman"/>
          <w:b w:val="false"/>
          <w:i w:val="false"/>
          <w:color w:val="000000"/>
          <w:sz w:val="28"/>
        </w:rPr>
        <w:t>
      28. Мәслихат аппарат басшысымен бағалау парағына қол қойылғаннан кейін кадрлар жөніндегі бас маманы 2 жұмыс күнінен кешіктірмей оны Комиссияның қарауына ұсынады.</w:t>
      </w:r>
    </w:p>
    <w:bookmarkEnd w:id="62"/>
    <w:bookmarkStart w:name="z73" w:id="63"/>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3"/>
    <w:bookmarkStart w:name="z74" w:id="64"/>
    <w:p>
      <w:pPr>
        <w:spacing w:after="0"/>
        <w:ind w:left="0"/>
        <w:jc w:val="both"/>
      </w:pPr>
      <w:r>
        <w:rPr>
          <w:rFonts w:ascii="Times New Roman"/>
          <w:b w:val="false"/>
          <w:i w:val="false"/>
          <w:color w:val="000000"/>
          <w:sz w:val="28"/>
        </w:rPr>
        <w:t>
      29. Кадрлар жөніндегі бас маман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4"/>
    <w:bookmarkStart w:name="z75" w:id="65"/>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5"/>
    <w:bookmarkStart w:name="z76" w:id="66"/>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өкімге өзгертулер енгізу арқылы аудан мәслихат хатшысының шешімі бойынша жүзеге асырылады.</w:t>
      </w:r>
    </w:p>
    <w:bookmarkEnd w:id="66"/>
    <w:bookmarkStart w:name="z77" w:id="67"/>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7"/>
    <w:bookmarkStart w:name="z78" w:id="68"/>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68"/>
    <w:bookmarkStart w:name="z79" w:id="69"/>
    <w:p>
      <w:pPr>
        <w:spacing w:after="0"/>
        <w:ind w:left="0"/>
        <w:jc w:val="both"/>
      </w:pPr>
      <w:r>
        <w:rPr>
          <w:rFonts w:ascii="Times New Roman"/>
          <w:b w:val="false"/>
          <w:i w:val="false"/>
          <w:color w:val="000000"/>
          <w:sz w:val="28"/>
        </w:rPr>
        <w:t>
      34. Комиссияның хатшысы кадрлар жөніндегі бас маман болып табылады. Комиссияның хатшысы дауыс беруге қатыспайды.</w:t>
      </w:r>
    </w:p>
    <w:bookmarkEnd w:id="69"/>
    <w:bookmarkStart w:name="z80" w:id="70"/>
    <w:p>
      <w:pPr>
        <w:spacing w:after="0"/>
        <w:ind w:left="0"/>
        <w:jc w:val="both"/>
      </w:pPr>
      <w:r>
        <w:rPr>
          <w:rFonts w:ascii="Times New Roman"/>
          <w:b w:val="false"/>
          <w:i w:val="false"/>
          <w:color w:val="000000"/>
          <w:sz w:val="28"/>
        </w:rPr>
        <w:t>
      35. Кадрлар жөніндегі бас маман Комиссия төрағасы мен келісілген мерзімдерге Комиссия отырысының өткізілуін қамтамасыз етеді.</w:t>
      </w:r>
    </w:p>
    <w:bookmarkEnd w:id="70"/>
    <w:bookmarkStart w:name="z81" w:id="71"/>
    <w:p>
      <w:pPr>
        <w:spacing w:after="0"/>
        <w:ind w:left="0"/>
        <w:jc w:val="both"/>
      </w:pPr>
      <w:r>
        <w:rPr>
          <w:rFonts w:ascii="Times New Roman"/>
          <w:b w:val="false"/>
          <w:i w:val="false"/>
          <w:color w:val="000000"/>
          <w:sz w:val="28"/>
        </w:rPr>
        <w:t>
      36. Кадрлар жөніндегі бас маман Комиссияның отырысына келесі құжаттарды ұсынады:</w:t>
      </w:r>
    </w:p>
    <w:bookmarkEnd w:id="71"/>
    <w:bookmarkStart w:name="z82" w:id="72"/>
    <w:p>
      <w:pPr>
        <w:spacing w:after="0"/>
        <w:ind w:left="0"/>
        <w:jc w:val="both"/>
      </w:pPr>
      <w:r>
        <w:rPr>
          <w:rFonts w:ascii="Times New Roman"/>
          <w:b w:val="false"/>
          <w:i w:val="false"/>
          <w:color w:val="000000"/>
          <w:sz w:val="28"/>
        </w:rPr>
        <w:t>
      1) толтырылған бағалау парақтарын;</w:t>
      </w:r>
    </w:p>
    <w:bookmarkEnd w:id="72"/>
    <w:bookmarkStart w:name="z83" w:id="73"/>
    <w:p>
      <w:pPr>
        <w:spacing w:after="0"/>
        <w:ind w:left="0"/>
        <w:jc w:val="both"/>
      </w:pPr>
      <w:r>
        <w:rPr>
          <w:rFonts w:ascii="Times New Roman"/>
          <w:b w:val="false"/>
          <w:i w:val="false"/>
          <w:color w:val="000000"/>
          <w:sz w:val="28"/>
        </w:rPr>
        <w:t>
      2) үлгілік Әдістеменің 5-қосымшасына сәйкес Комиссия отырысының хаттамасының жобасын;</w:t>
      </w:r>
    </w:p>
    <w:bookmarkEnd w:id="73"/>
    <w:bookmarkStart w:name="z84" w:id="74"/>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4"/>
    <w:bookmarkStart w:name="z85" w:id="75"/>
    <w:p>
      <w:pPr>
        <w:spacing w:after="0"/>
        <w:ind w:left="0"/>
        <w:jc w:val="both"/>
      </w:pPr>
      <w:r>
        <w:rPr>
          <w:rFonts w:ascii="Times New Roman"/>
          <w:b w:val="false"/>
          <w:i w:val="false"/>
          <w:color w:val="000000"/>
          <w:sz w:val="28"/>
        </w:rPr>
        <w:t>
      1) бағалау нәтижелерін бекіту;</w:t>
      </w:r>
    </w:p>
    <w:bookmarkEnd w:id="75"/>
    <w:bookmarkStart w:name="z86" w:id="76"/>
    <w:p>
      <w:pPr>
        <w:spacing w:after="0"/>
        <w:ind w:left="0"/>
        <w:jc w:val="both"/>
      </w:pPr>
      <w:r>
        <w:rPr>
          <w:rFonts w:ascii="Times New Roman"/>
          <w:b w:val="false"/>
          <w:i w:val="false"/>
          <w:color w:val="000000"/>
          <w:sz w:val="28"/>
        </w:rPr>
        <w:t>
      2) бағалау нәтижелерін қайтақарау.</w:t>
      </w:r>
    </w:p>
    <w:bookmarkEnd w:id="76"/>
    <w:bookmarkStart w:name="z87" w:id="77"/>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болғанжағдайда)" графасында көрсетіледі.</w:t>
      </w:r>
    </w:p>
    <w:bookmarkEnd w:id="77"/>
    <w:bookmarkStart w:name="z88" w:id="78"/>
    <w:p>
      <w:pPr>
        <w:spacing w:after="0"/>
        <w:ind w:left="0"/>
        <w:jc w:val="both"/>
      </w:pPr>
      <w:r>
        <w:rPr>
          <w:rFonts w:ascii="Times New Roman"/>
          <w:b w:val="false"/>
          <w:i w:val="false"/>
          <w:color w:val="000000"/>
          <w:sz w:val="28"/>
        </w:rPr>
        <w:t>
      39. Бағалаудың нәтижелері аудандық мәслихат хатшысы мен бекітіледі және үлгілік Әдістеменің 5-қосымшасына сәйкес нысан бойынша тиісті хаттамасында тіркеледі.</w:t>
      </w:r>
    </w:p>
    <w:bookmarkEnd w:id="78"/>
    <w:bookmarkStart w:name="z89" w:id="79"/>
    <w:p>
      <w:pPr>
        <w:spacing w:after="0"/>
        <w:ind w:left="0"/>
        <w:jc w:val="both"/>
      </w:pPr>
      <w:r>
        <w:rPr>
          <w:rFonts w:ascii="Times New Roman"/>
          <w:b w:val="false"/>
          <w:i w:val="false"/>
          <w:color w:val="000000"/>
          <w:sz w:val="28"/>
        </w:rPr>
        <w:t>
      40. Кадрлар жөніндегі бас маман "Б" корпусының қызметшісін бағалау нәтижелерімен ол аяқталған соң екі жұмыс күні ішінде таныстырады.</w:t>
      </w:r>
    </w:p>
    <w:bookmarkEnd w:id="79"/>
    <w:bookmarkStart w:name="z90" w:id="80"/>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кадрлар жөніндегі бас маманымен және мемлекеттік органның басқа екі қызметшісімен қол қойылған акт толтырылады.</w:t>
      </w:r>
    </w:p>
    <w:bookmarkEnd w:id="80"/>
    <w:bookmarkStart w:name="z91" w:id="81"/>
    <w:p>
      <w:pPr>
        <w:spacing w:after="0"/>
        <w:ind w:left="0"/>
        <w:jc w:val="both"/>
      </w:pPr>
      <w:r>
        <w:rPr>
          <w:rFonts w:ascii="Times New Roman"/>
          <w:b w:val="false"/>
          <w:i w:val="false"/>
          <w:color w:val="000000"/>
          <w:sz w:val="28"/>
        </w:rPr>
        <w:t>
      Бұл ретте танысудан бас тартқан қызметшілерге бағалау нәтижелері мемлекеттік органдардың интранет-порталы және/ немесе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40-тармағында көрсетілген мерзімде жолданады.</w:t>
      </w:r>
    </w:p>
    <w:bookmarkEnd w:id="81"/>
    <w:bookmarkStart w:name="z92" w:id="82"/>
    <w:p>
      <w:pPr>
        <w:spacing w:after="0"/>
        <w:ind w:left="0"/>
        <w:jc w:val="both"/>
      </w:pPr>
      <w:r>
        <w:rPr>
          <w:rFonts w:ascii="Times New Roman"/>
          <w:b w:val="false"/>
          <w:i w:val="false"/>
          <w:color w:val="000000"/>
          <w:sz w:val="28"/>
        </w:rPr>
        <w:t>
      42. "Б" корпусы қызметшісінің Комиссия шешіміне шағымдануы мемлекеттік қызметістері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2"/>
    <w:bookmarkStart w:name="z93" w:id="83"/>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3"/>
    <w:bookmarkStart w:name="z94" w:id="84"/>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4"/>
    <w:bookmarkStart w:name="z95" w:id="85"/>
    <w:p>
      <w:pPr>
        <w:spacing w:after="0"/>
        <w:ind w:left="0"/>
        <w:jc w:val="both"/>
      </w:pPr>
      <w:r>
        <w:rPr>
          <w:rFonts w:ascii="Times New Roman"/>
          <w:b w:val="false"/>
          <w:i w:val="false"/>
          <w:color w:val="000000"/>
          <w:sz w:val="28"/>
        </w:rPr>
        <w:t>
      43. "Б" корпусы қызметшісі бағалау нәтижелеріне сот тәртібінде шағымдануға құқылы.</w:t>
      </w:r>
    </w:p>
    <w:bookmarkEnd w:id="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