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0833" w14:textId="1b80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5-14 с "2022-2024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5-22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Бидайық ауылдық округінің бюджетін бекіту туралы" 2021 жылғы 30 желтоқсандағы № 5-14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65 048,8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5 310,8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57 798,3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65 570,9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–522,1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клубты (демалыс орталықты) күтіп ұстауға;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Бидайық ауылының көшелерін орташа жөндеуге.";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13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 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Бидайық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