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2702" w14:textId="f422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5-14 с "2022-2024 жылдарға арналған Уәлиханов ауданы Бидайық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5-16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Бидайық ауылдық округінің бюджетін бекіту туралы" 2021 жылғы 30 желтоқсандағы № 5-14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–522,1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(демалыс орталықты) күтіп ұстауға;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көшелерді жарықтандыруға;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Бидайық ауылының көшелерін орташа жөндеуге.";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аудандық бюджеттен қаржылық жылдың басында 522,1 мың теңге сомасында қалыптасқан бюжеттік қаражатының бос қалдықтары есебінен шығыстар қарастырылсын.";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редакциасында баяндалсын;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5-14с шешіміне 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Бидайық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5-14 с шешіміне 4-қосымша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