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2d67" w14:textId="f132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4-14 с "2022-2024 жылдарға арналған Уәлиханов ауданы Амангелді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13 қыркүйектегі № 4-22 c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Амангелді ауылдық округінің бюджетін бекіту туралы" 2021 жылғы 30 желтоқсандағы № 4-14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Уәлиханов ауданы Амангелді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25 146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328,6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24 690,4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25 198, 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52,7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көшелерді жарықтандыруға;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абаттандыруға.";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4-22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4-14 с шешіміне 1-қосымша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Амангелді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