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f0f" w14:textId="2e6f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3-26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73 931,1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–2 306,4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1 653,4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69 893,2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Ауылдық округ бюджетінің кірістері негізгі капиталды сатудан түсетін түсімдер есебінен қалыптастырылатыны белгіленсін.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округ бюджеттерінен қаржыландырылатын мемлекеттік мекемелерге бекітілген мемлекеттік мүлікті сатудан түскен ақша;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мақсатындағы жер учаскелерін сатудан түсетін түсімдерді қоспағанда, жер учаскелерін сатудан түсетін түсімдер;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34 821 мың теңге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ауылдық бюджетте аудандық бюджеттен нысаналы трансферттер ескерілсін, оның ішінде: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автомобиль жолдарының жұмыс істеуін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Ақтүйесай ауылында спорт-ойын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Қондыбай ауылында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Ақтүйесай ауылындағы көшелерді орташа жөндеу бойынша техникалық құжаттамаға сараптама жүргізуге.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Ақтуесай ауылдық округі әкімінің "Уәлиханов аудандық мәслихатының 2023-2025 жылдарға арналған Уәлиханов ауданының Ақтуесай ауылдық округінің бюджетін бекіту туралы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318,9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1-қосымша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Ақтүйесай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қаржыланатын мемлекеттік органдар салатын,сондай-ақ Қазақстан Республикасы Ұлттық Банкінін бюджетінен (шығындар сметасы) ұсталатын және қаржыландырылатын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Ұйымдастырудан түсетін түсімдерді қоспағанда, мемлекеттік органдар салатын, мемлекеттік бюджеттен қаржыландырылатын, сондай –ақ Қазақстан Республикасы Ұлттық Банкінің бюджетінен (шығыстар сметасынан) ұсталатын және қаржыландырылатын айыппұлдар , өсімпұлдар, санкциялар, мұнай секторына, жәбірленушілер қорына,білім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2-қосымша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Ақтүйесай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3-қосымша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