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8aa7" w14:textId="1a28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5-14 с "2022-2024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28 маусымдағы № 3-20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Бидайық ауылдық округінің бюджетін бекіту туралы" 2021 жылғы 30 желтоқсандағы № 5-14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Бидайық ауылдық округінің бюджеті осы шешімге тиісінше 1,2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62 292,4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2317,5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58 198,3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62 814,5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–522,1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