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7afb" w14:textId="9267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30 желтоқсандағы № 3-14 с "2022-2024 жылдарға арналған Уәлиханов ауданы Ақтүйесай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15 наурыздағы № 3-16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Уәлиханов аудандық мәслихатының "2022-2024 жылдарға арналған Уәлиханов ауданы Ақтүйесай ауылдық округінің бюджетін бекіту туралы" 2021 жылғы 30 желтоқсандағы № 3-14 с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Уәлиханов ауданы Ақтүйесай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35 072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–39 588,1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–901,1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–901,1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орталығын ) күтіп ұстауға;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Ақтүйесай ауылындағы автомобиль жолдарын орташа жөндеуге техникалық құжаттаманы әзірлеуге және дайындауға." 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8-1-тармағымен толықтырылсын: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4-қосымшаға сәйкес аудандық бюджетте қаржылық жылдың басында 901,1 мың теңге сомасында қалыптасқан бюджеттік қаражаттың бос қалдықтары есебінен шығыстар қарастырылсын.";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3-16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№3-14 с шешіміне 1-қосымша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Ақтүйесай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3-16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№3-14 с шешіміне 4-қосымша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