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50cb" w14:textId="0775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Уәлиханов ауданы Ақбұлақ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2022 жылғы 29 желтоқсандағы № 2-26 c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75-бабына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Уәлиханов ауданы Ақбұлақ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69 088,5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4 302,4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108,1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1 783,4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–62 894,6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69 473,8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-385,3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385,3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385,3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Уәлиханов аудандық мәслихатының 17.04.2023 </w:t>
      </w:r>
      <w:r>
        <w:rPr>
          <w:rFonts w:ascii="Times New Roman"/>
          <w:b w:val="false"/>
          <w:i w:val="false"/>
          <w:color w:val="000000"/>
          <w:sz w:val="28"/>
        </w:rPr>
        <w:t>№ 2-3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05.09.2023 </w:t>
      </w:r>
      <w:r>
        <w:rPr>
          <w:rFonts w:ascii="Times New Roman"/>
          <w:b w:val="false"/>
          <w:i w:val="false"/>
          <w:color w:val="000000"/>
          <w:sz w:val="28"/>
        </w:rPr>
        <w:t>№ 2-7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15.11.2023 </w:t>
      </w:r>
      <w:r>
        <w:rPr>
          <w:rFonts w:ascii="Times New Roman"/>
          <w:b w:val="false"/>
          <w:i w:val="false"/>
          <w:color w:val="000000"/>
          <w:sz w:val="28"/>
        </w:rPr>
        <w:t>№ 2-10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Ақбұлақ ауылдық округі бюджетінің кірістері Қазақстан Республикасының 2008 жылғы 4 желтоқсандағы Бюджет кодексіне сәйкес мына салықтық түсімдер есебінен қалыптастырылатыны белгіленсін: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округтің аумағы арқылы өтетін жалпыға ортақ пайдаланылатын автомобиль жолдарының бөлiнген белдеуiнде;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бюджетке аудандық бюджеттен берiлетiн бюджеттік субвенциялар 30 445 мың теңге сомасында қарастырылсын.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2023 жылға арналған ауылдық бюджетте аудандық бюджеттен берілетін нысаналы трансферттер ескерілсін, оның ішінде:</w:t>
      </w:r>
    </w:p>
    <w:bookmarkStart w:name="z2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Қарашіліқ ауылындағы футбол алаңына жасанды жабын орнатуға;</w:t>
      </w:r>
    </w:p>
    <w:bookmarkEnd w:id="49"/>
    <w:bookmarkStart w:name="z2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Жас Ұлан ауылындағы футбол алаңы үшін жасанды жабын орнатуға;</w:t>
      </w:r>
    </w:p>
    <w:bookmarkEnd w:id="50"/>
    <w:bookmarkStart w:name="z2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Ақбұлақ ауылының автомобиль жолдарын орташа жөндеуге техникалық құжаттамаға ведомстволық сараптама жүргізуге;</w:t>
      </w:r>
    </w:p>
    <w:bookmarkEnd w:id="51"/>
    <w:bookmarkStart w:name="z3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әкім аппаратын ұстауға;</w:t>
      </w:r>
    </w:p>
    <w:bookmarkEnd w:id="52"/>
    <w:bookmarkStart w:name="z3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клубты ұстауға;</w:t>
      </w:r>
    </w:p>
    <w:bookmarkEnd w:id="53"/>
    <w:bookmarkStart w:name="z3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мал қорымын орналастыру үшін;</w:t>
      </w:r>
    </w:p>
    <w:bookmarkEnd w:id="54"/>
    <w:bookmarkStart w:name="z3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қызметтік автокөлік сатып алу үшін;</w:t>
      </w:r>
    </w:p>
    <w:bookmarkEnd w:id="55"/>
    <w:bookmarkStart w:name="z3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көшені жарықтандыруға;</w:t>
      </w:r>
    </w:p>
    <w:bookmarkEnd w:id="56"/>
    <w:bookmarkStart w:name="z3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автокөлікті бағалауға.</w:t>
      </w:r>
    </w:p>
    <w:bookmarkEnd w:id="57"/>
    <w:bookmarkStart w:name="z3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Уәлиханов ауданының Ақбұлақ ауылдық округі әкімінің "Уәлиханов аудандық мәслихатының "Уәлиханов ауданының Ақбұлақ ауылдық округінің 2023-2025 жылдарға арналған бюджетін бекіту туралы" шешімін іске асыру туралы" шешімімен айқындалады.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Уәлиханов аудандық мәслихатының 17.04.2023 </w:t>
      </w:r>
      <w:r>
        <w:rPr>
          <w:rFonts w:ascii="Times New Roman"/>
          <w:b w:val="false"/>
          <w:i w:val="false"/>
          <w:color w:val="000000"/>
          <w:sz w:val="28"/>
        </w:rPr>
        <w:t>№ 2-3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05.09.2023 </w:t>
      </w:r>
      <w:r>
        <w:rPr>
          <w:rFonts w:ascii="Times New Roman"/>
          <w:b w:val="false"/>
          <w:i w:val="false"/>
          <w:color w:val="000000"/>
          <w:sz w:val="28"/>
        </w:rPr>
        <w:t>№ 2-7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15.11.2023 </w:t>
      </w:r>
      <w:r>
        <w:rPr>
          <w:rFonts w:ascii="Times New Roman"/>
          <w:b w:val="false"/>
          <w:i w:val="false"/>
          <w:color w:val="000000"/>
          <w:sz w:val="28"/>
        </w:rPr>
        <w:t>№ 2-10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4-қосымшаға сәйкес ауылдық округтің бюджетінде қаржылық жылдың басында 385,3 мың теңге соммасында қалыптасқан бюджеттік қаражаттың бос қалдықтары есебінен шығындар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6-2-тармақпен толықтырылды - Солтүстік Қазақстан облысы Уәлиханов аудандық мәслихатының 17.04.2023 </w:t>
      </w:r>
      <w:r>
        <w:rPr>
          <w:rFonts w:ascii="Times New Roman"/>
          <w:b w:val="false"/>
          <w:i w:val="false"/>
          <w:color w:val="000000"/>
          <w:sz w:val="28"/>
        </w:rPr>
        <w:t>№ 2-3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2-26 с шешіміне 1-қосымша</w:t>
            </w:r>
          </w:p>
        </w:tc>
      </w:tr>
    </w:tbl>
    <w:bookmarkStart w:name="z5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Уәлиханов ауданы Ақбұлақ ауылдық округінің бюджеті</w:t>
      </w:r>
    </w:p>
    <w:bookmarkEnd w:id="59"/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Уәлиханов аудандық мәслихатының 17.04.2023 </w:t>
      </w:r>
      <w:r>
        <w:rPr>
          <w:rFonts w:ascii="Times New Roman"/>
          <w:b w:val="false"/>
          <w:i w:val="false"/>
          <w:color w:val="ff0000"/>
          <w:sz w:val="28"/>
        </w:rPr>
        <w:t>№ 2-3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05.09.2023 </w:t>
      </w:r>
      <w:r>
        <w:rPr>
          <w:rFonts w:ascii="Times New Roman"/>
          <w:b w:val="false"/>
          <w:i w:val="false"/>
          <w:color w:val="ff0000"/>
          <w:sz w:val="28"/>
        </w:rPr>
        <w:t>№ 2-7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15.11.2023 </w:t>
      </w:r>
      <w:r>
        <w:rPr>
          <w:rFonts w:ascii="Times New Roman"/>
          <w:b w:val="false"/>
          <w:i w:val="false"/>
          <w:color w:val="ff0000"/>
          <w:sz w:val="28"/>
        </w:rPr>
        <w:t>№ 2-10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меншігін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2-26 с шешіміне 2-қосымша</w:t>
            </w:r>
          </w:p>
        </w:tc>
      </w:tr>
    </w:tbl>
    <w:bookmarkStart w:name="z6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Уәлиханов ауданы Ақбұлақ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2-26 с шешіміне 3-қосымша</w:t>
            </w:r>
          </w:p>
        </w:tc>
      </w:tr>
    </w:tbl>
    <w:bookmarkStart w:name="z6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Ақбұлақ ауылдық округінің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2-26 с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қаңтарда қалыптасқан бюджет қаражатының бос қалдықтары мен аудандық бюджеттен, облыстық бюджеттен және республикалық бюджеттен берілген 2022 жылы пайдаланылмаған (толық пайдаланылмаған) нысаналы трансферттерді қайтару есебінен 2023 жылға арналған ауылдық бюджет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Уәлиханов аудандық мәслихатының 17.04.2023 </w:t>
      </w:r>
      <w:r>
        <w:rPr>
          <w:rFonts w:ascii="Times New Roman"/>
          <w:b w:val="false"/>
          <w:i w:val="false"/>
          <w:color w:val="ff0000"/>
          <w:sz w:val="28"/>
        </w:rPr>
        <w:t>№ 2-3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