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fdf0" w14:textId="3dff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24 желтоқсандағы № 2-13 с "2022-2024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28 маусымдағы № 2-20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Солтүстік Қазақстан облысы Уәлиханов ауданының бюджетін бекіту туралы" 2021 жылғы 24 желтоқсандағы № 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Уәлиханов ауданының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4 567 523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546 378,6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10 193,5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4 003 037,9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4 662 905,6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33 139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31 184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- 128 521,6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128 521,6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31 184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95 382,6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жылға арналған аудандық бюджетте республикалық бюджеттен нысаналы трансферттердің түсімдері ескерілсін,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атаулы әлеуметтік көмекті төлеуге;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Республикасында мүгедектердің құқықтарын қамтамасыз етуге және өмір сүру сапасын жақсартуға;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нарығын дамытуға;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ұйымдар: стационарлық және жартылай стационарлық үлгідегі медициналық-әлеуметтік мекемелер, үйде қызмет көрсету, уақытша болу, жұмыспен қамту орталықтары қызметкерлерінің жалақысын арттыруға;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КТUL-336 "Өндіріс-Жұмысшы-Мырзағұл" автомобиль жолын орташа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Кішкенекөл ауылының жолдарын орташа жөндеу.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республикалық бюджеттен берілетін нысаналы трансферттерді бөлу Солтүстік Қазақстан облысы Уәлиханов ауданы әкімдігінің "2022-2024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2-20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c шешіміне 1-қосымша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Уәлиханов ауданының бюджеті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2-20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 шешіміне 5-қосымша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451.007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