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bb7b" w14:textId="53eb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24 желтоқсандағы № 2-13 с "2022-2024 жылдарға арналған Солтүстік Қазақстан облысы Уәлиханов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31 наурыздағы № 2-17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"2022-2024 жылдарға арналған Солтүстік Қазақстан облысы Уәлиханов ауданының бюджетін бекіту туралы" 2021 жылғы 24 желтоқсандағы № 2-13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Уәлиханов ауданының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4 355 008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526 142,5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7 913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5 018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3 815 934,5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4 450 390,6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33 139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64 323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31 184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- 128 521,6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128 521,6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64 323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31 184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95 382,6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Ауданның жергілікті атқарушы органының 2022 жылға резерві 10 230 мың теңге көлемінде бекітілсін.";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2022 жылға арналған аудандық бюджетте облыстық бюджеттен нысаналы трансферттер ескерілсін,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атқарушы органдардың мемлекеттік қызметшілердің жалақысын көтеруге;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санаторлық-курорттық емделуге;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протездік-ортопедиялық құралдарға;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Қулыкөл ауылының жолдарын орташа жөндеуге;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Қулыкөл ауылындағы клубты күрделі жөндеуге;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Ақбұлақ, Телжан, Жас Ұлан, Ақтүйесай, Бидайық, Көбенсай ауылдарының тұрғын үйлеріне су өткізу үшін су айдауыш мұнара құрылысына жобалау сметалық құжаттаманы ведомстводан тыс кешенді сараптама жүргізуге.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 бөлу Солтүстік Қазақстан облысы Уәлиханов ауданы әкімдігінің "2022-2024 жылдарға арналған Солтүстік Қазақстан облысы Уәлиханов ауданының бюджетін бекіту туралы" Уәлиханов аудандық мәслихатының шешімін іске асыру туралы" қаулысымен айқындалады.";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14-1-тармағымен толықтырылсын: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"14-1. 6-қосымшаға сәйкес аудандық бюджетте қаржылық жылдың басында 95 382,6 мың теңге сомасында қалыптасқан бюджеттік қаражаттың бос қалдықтары есебінен шығыстар қарастырылсын.";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6-қосымшамен толықтырылсын.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c шешіміне 1-қосымша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Уәлиханов ауданының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31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2-17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2-13 с шешіміне 6-қосымша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