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292d" w14:textId="0d52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23 желтоқсандағы № 17/18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Тимирязевского районного маслихата Северо-Казахстанской области от 20.09.2023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2023 жылы Солтүстік Қазақстан облысы Тимирязевауданының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қызметшілерінекөрсетілсін: </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