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686" w14:textId="e78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34 900,3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Хмельницкий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шешіміне1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Хмельницкий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 2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Хмельницкий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 3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Хмельницкий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