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09f4" w14:textId="c7c0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Тимирязев ауданы Комсомол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2022 жылғы 27 желтоқсандағы № 17/10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Тимирязев ауданы Комсомол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33027,4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1752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31275,4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33645,9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- 618,5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618,5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618,5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000000"/>
          <w:sz w:val="28"/>
        </w:rPr>
        <w:t>№ 2/8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29.11.2023 </w:t>
      </w:r>
      <w:r>
        <w:rPr>
          <w:rFonts w:ascii="Times New Roman"/>
          <w:b w:val="false"/>
          <w:i w:val="false"/>
          <w:color w:val="000000"/>
          <w:sz w:val="28"/>
        </w:rPr>
        <w:t>№ 8/4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 ауылдық округінде тіркелген жеке тұлғалардың төлем көзінен салық салынбайтын табыстарынан жеке табыс салығы;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Комсомол ауылдық округтің аумағында орналасқан жеке тұлғаларға мүлік салығы;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Комсомолауылдық округінің аумағында орналасқан жер учаскелері бойынша жеке және заңды тұлғалардан алынатын елді мекендердің жерлеріне жер салығы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Комсомолауылдық округінің ауылдарында тіркелген жеке және заңды тұлғалардан алынатын көлік құралдары салығы.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округбюджетінің кірістері келесі салықтық емес түсімдер есебінен қалыптастырылатыны белгіленсін: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округбюджетінің кірістері негізгі капиталды сатудан түсетінтүсімдер есебінен қалыптастырылатыны белгіленсін: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4-қосымшаға сәйкес ауылдық округ бюджетінің шығыстары қаржы жылының басына қалыптасқан бюджет қаражатының бос қалдықтары есебінен және 2022 жылы пайдаланылмаған жоғары тұрған бюджеттерден нысаналы трансферттерді қайтару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000000"/>
          <w:sz w:val="28"/>
        </w:rPr>
        <w:t>№ 2/8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бюджетінде2023 жылға арналған аудандық бюджеттенберілетін бюджеттік субвенцияларға 18 900,0 мың теңге сомасында көзделгені ескерілсін.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 шешіміне 1 қосымша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Комсомол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ff0000"/>
          <w:sz w:val="28"/>
        </w:rPr>
        <w:t>№ 2/8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29.11.2023 </w:t>
      </w:r>
      <w:r>
        <w:rPr>
          <w:rFonts w:ascii="Times New Roman"/>
          <w:b w:val="false"/>
          <w:i w:val="false"/>
          <w:color w:val="ff0000"/>
          <w:sz w:val="28"/>
        </w:rPr>
        <w:t>№ 8/4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 шешіміне 2 қосымша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Комсомол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 облыстык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жөніндегі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 шешіміне 3 қосымша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Комсомол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 облыстык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жөніндегі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Комсомол ауылдық округі бюджетінің қаржы жылының басына қалыптасқан бюджет қаражатының бос қалдықтары есебінен шығыстары және 2022 жылы пайдаланылмаған жоғары тұрған бюджеттердің нысаналы трансферттерін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ff0000"/>
          <w:sz w:val="28"/>
        </w:rPr>
        <w:t>№ 2/8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