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170e" w14:textId="f301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27 желтоқсандағы № 9/17 "2022-2024 жылдарға арналған Тимирязев ауданы Целинный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 Целинный ауылдық бюджетін бекіту туралы" Тимирязев аудандық мәслихатының 2021 жылғы 27 желтоқсандағы № 9/17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Тимирязев ауданы Целинный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21822,8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828,8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4-қосымшаға сәйкес ауылдық округ бюджетінің шығыстары қаржы жылының басында белгіленген бюджет қаражатының бос қалдықтары және 2021 жылы пайдаланылмаған жоғары тұрған бюджеттердің нысаналы трансферттерін қайтару есебінен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Целинный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Целинный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