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8f8" w14:textId="7d6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Тимирязев ауданы Тимирязев ауылдық округінің бюджетін бекіту туралы" Тимирязев аудандық мәслихаттың 2021 жылғы 27 желтоқсандағы № 9/15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"Тимирязев ауданы Тимирязев ауылдық округінің 2022-2024 жылдарға арналған бюджетін бекіту туралы" Тимирязев аудандық мәслихатының 2021 жылғы 27 желтоқсандағы № 9/15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Тимирязев ауданы Тимирязев ауылдық округінің бюджеті осы шешімге тиісінше 1, 2 және 3-қосымшаларына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73628,8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 бойынша сальдо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(профицит) – -528,8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(профицитін пайдалану) – 528,8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белгіленген бюджет қаражатының бос қалдықтары және 2021 жылы игерілмеген жоғары тұрған бюджеттердің нысаналы трансферттерін қайтару есебінен қамтамасыз етілсін.";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ауылдық округінiң бюджетi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13/33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