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7e3" w14:textId="d1a9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23 желтоқсандағы № 9/1 "2022-2024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29 маусымдағы № 13/19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ауданының аудандық бюджетін бекіту туралы" Тимирязев аудандық мәслихатының 2021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25988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3 901 210,5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433 245,5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112 996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3 354 969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4 050 340,2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42 932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59 728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16 796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22 296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22 296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- 214 357,7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214 357,7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59 728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16 796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171 425,7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3 354 773,3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