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3844" w14:textId="76f3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8 қарашадағы № 273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Докучаев ауылдық округі әкімінің аппараты" коммуналдық мемлекеттік мекемесіне Солтүстік Қазақстан облысы, Тимирязев ауданы, Докучаев ауылдық округі, Докучаев ауылы мекенжайы бойынша орналасқан тарату желілеріне қызмет көрсету үшін жалпы ауданы 1,1864 га жер учаскесіне мерзімі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жер қатынастары бөлімі"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Тимирязев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Тимирязев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кешіктірмей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