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fda6" w14:textId="29cf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Белоградов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Белоградов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24 109,5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тіркелген жеке тұлғалардың төлем көзінен салық салынбайтын табыстары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Белоградов ауылдық округінің аумағында орналасқан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округінде тіркелген жеке және заңды тұлғалардан көлік құралдарына салынатын салықтар.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2023 жылға арналған аудандық бюджеттен берілетін 21 335,0 мың теңге сомасында бюджеттік субвенциялар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2023 жылға аудандық бюджеттен 1000 мың теңге сомасында нысаналы трансферттер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 шешіміне 1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Белоградов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(облыстык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№17/4 шешіміне 2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Белоградов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 шешіміне 3 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Белоградов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Белоградов ауылдық округі бюджетінің қаржы жылының басында қалыптаскан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