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38ed" w14:textId="3973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23 желтоқсандағы № 9/1 "2022-2024 жылдарға арналған Тимирязев ауданының аудандық бюджетін бекіту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15 қыркүйектегі № 15/3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ауданының аудандық бюджетін бекіту туралы" Тимирязев аудандық мәслихатының 2021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25988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Тимирязев ауданының аудандық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4 011 941,6,5мың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430 984,5мың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112 996мың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3 466 061,1мың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4 161 071,3мың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42 932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59 728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16 796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22 296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22 296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- 214 357,7мың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214 357,7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59 728мың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16 796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171 425,7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қырқүйектегі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3 465 865,4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