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5f31" w14:textId="4c55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Келлер ауылдық округі әкімінің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2022 жылғы 22 қарашадағы № 404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Тайынша ауданы Келлер ауылдық округі әкімінің аппараты" коммуналдық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Тайынша ауданы Келлер ауылдық округі әкімінің аппараты" коммуналдық мемлекеттік мекемесін қамтамасыз ету:</w:t>
      </w:r>
    </w:p>
    <w:bookmarkEnd w:id="2"/>
    <w:bookmarkStart w:name="z7" w:id="3"/>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w:t>
      </w:r>
    </w:p>
    <w:bookmarkEnd w:id="3"/>
    <w:bookmarkStart w:name="z8" w:id="4"/>
    <w:p>
      <w:pPr>
        <w:spacing w:after="0"/>
        <w:ind w:left="0"/>
        <w:jc w:val="both"/>
      </w:pPr>
      <w:r>
        <w:rPr>
          <w:rFonts w:ascii="Times New Roman"/>
          <w:b w:val="false"/>
          <w:i w:val="false"/>
          <w:color w:val="000000"/>
          <w:sz w:val="28"/>
        </w:rPr>
        <w:t>
      осы қаулыны оның ресми жарияланғаннан кейін Солтүстік Қазақстан облысы Тайынша ауданы Келлер ауылдық округі әкімдігінің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жоғарыда көрсетілген Ережені заңнамада белгіленген тәртіппен тіркеуші органда тіркеуді жүргізсін.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қарашадағы № 404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16" w:id="7"/>
    <w:p>
      <w:pPr>
        <w:spacing w:after="0"/>
        <w:ind w:left="0"/>
        <w:jc w:val="left"/>
      </w:pPr>
      <w:r>
        <w:rPr>
          <w:rFonts w:ascii="Times New Roman"/>
          <w:b/>
          <w:i w:val="false"/>
          <w:color w:val="000000"/>
        </w:rPr>
        <w:t xml:space="preserve"> "Солтүстік Қазақстан облысы Тайынша ауданы Келлер ауылдық округі әкімінің аппараты" коммуналдық мемлекеттік мекемесі туралы ЕРЕЖЕ</w:t>
      </w:r>
    </w:p>
    <w:bookmarkEnd w:id="7"/>
    <w:bookmarkStart w:name="z17" w:id="8"/>
    <w:p>
      <w:pPr>
        <w:spacing w:after="0"/>
        <w:ind w:left="0"/>
        <w:jc w:val="left"/>
      </w:pPr>
      <w:r>
        <w:rPr>
          <w:rFonts w:ascii="Times New Roman"/>
          <w:b/>
          <w:i w:val="false"/>
          <w:color w:val="000000"/>
        </w:rPr>
        <w:t xml:space="preserve"> 1. Жалпы ереже</w:t>
      </w:r>
    </w:p>
    <w:bookmarkEnd w:id="8"/>
    <w:bookmarkStart w:name="z18" w:id="9"/>
    <w:p>
      <w:pPr>
        <w:spacing w:after="0"/>
        <w:ind w:left="0"/>
        <w:jc w:val="both"/>
      </w:pPr>
      <w:r>
        <w:rPr>
          <w:rFonts w:ascii="Times New Roman"/>
          <w:b w:val="false"/>
          <w:i w:val="false"/>
          <w:color w:val="000000"/>
          <w:sz w:val="28"/>
        </w:rPr>
        <w:t>
      1. "Солтүстік Қазақстан облысы Тайынша ауданы Келлер ауылдық округі әкімінің аппараты" коммуналдық мемлекеттік мекемесі (бұдан әрі-әкім аппараты) Келлер ауылдық округі әкімінің (бұдан әрі – әкім) қызметін қамтамасыз ететін және Қазақстан Республикасының заңнамасында көзделген функцияларды жүзеге асыратын мемлекеттік мекеме болып табылады.</w:t>
      </w:r>
    </w:p>
    <w:bookmarkEnd w:id="9"/>
    <w:bookmarkStart w:name="z19" w:id="10"/>
    <w:p>
      <w:pPr>
        <w:spacing w:after="0"/>
        <w:ind w:left="0"/>
        <w:jc w:val="both"/>
      </w:pPr>
      <w:r>
        <w:rPr>
          <w:rFonts w:ascii="Times New Roman"/>
          <w:b w:val="false"/>
          <w:i w:val="false"/>
          <w:color w:val="000000"/>
          <w:sz w:val="28"/>
        </w:rPr>
        <w:t>
      2. Келлер ауылдық округі әкімі аппаратының ведомстволары жоқ.</w:t>
      </w:r>
    </w:p>
    <w:bookmarkEnd w:id="10"/>
    <w:bookmarkStart w:name="z20" w:id="11"/>
    <w:p>
      <w:pPr>
        <w:spacing w:after="0"/>
        <w:ind w:left="0"/>
        <w:jc w:val="both"/>
      </w:pPr>
      <w:r>
        <w:rPr>
          <w:rFonts w:ascii="Times New Roman"/>
          <w:b w:val="false"/>
          <w:i w:val="false"/>
          <w:color w:val="000000"/>
          <w:sz w:val="28"/>
        </w:rPr>
        <w:t>
      3. Келлер ауылдық округ әкімінің аппараты өз қызметінде Қазақстан Республикасының Конституциясын, Қазақстан Республикасының заңдарын, Қазақстан Республикасы Үкіметінің және Президенттің басқа нормативті актілерін, сондай-ақ осы Ережені басшылыққа алады.</w:t>
      </w:r>
    </w:p>
    <w:bookmarkEnd w:id="11"/>
    <w:bookmarkStart w:name="z21" w:id="12"/>
    <w:p>
      <w:pPr>
        <w:spacing w:after="0"/>
        <w:ind w:left="0"/>
        <w:jc w:val="both"/>
      </w:pPr>
      <w:r>
        <w:rPr>
          <w:rFonts w:ascii="Times New Roman"/>
          <w:b w:val="false"/>
          <w:i w:val="false"/>
          <w:color w:val="000000"/>
          <w:sz w:val="28"/>
        </w:rPr>
        <w:t xml:space="preserve">
      4. Келлер ауылдық округ әкімінің аппараты мемлекеттік мекеменің ұйымдастыру-құқықтық түріндегі заңды тұлға болып табылады, Қазақстан Республикасының Мемлекеттік елтаңбасы бейнеленген мөрі және мемлекеттік тілде өзінің атауы жазылған мөртабаны, бекітілген түрдегі бланкілері бар, Қазақстан Республикасының заңнамаларына сәйкес Қазынашылық Комитетінде есепшоты бар. </w:t>
      </w:r>
    </w:p>
    <w:bookmarkEnd w:id="12"/>
    <w:bookmarkStart w:name="z22" w:id="13"/>
    <w:p>
      <w:pPr>
        <w:spacing w:after="0"/>
        <w:ind w:left="0"/>
        <w:jc w:val="both"/>
      </w:pPr>
      <w:r>
        <w:rPr>
          <w:rFonts w:ascii="Times New Roman"/>
          <w:b w:val="false"/>
          <w:i w:val="false"/>
          <w:color w:val="000000"/>
          <w:sz w:val="28"/>
        </w:rPr>
        <w:t xml:space="preserve">
      5. Келлер ауылдық округі әкімінің аппараты өзінің жеке атынан азаматтық-құқықтық қатынасқа енеді. </w:t>
      </w:r>
    </w:p>
    <w:bookmarkEnd w:id="13"/>
    <w:bookmarkStart w:name="z23" w:id="14"/>
    <w:p>
      <w:pPr>
        <w:spacing w:after="0"/>
        <w:ind w:left="0"/>
        <w:jc w:val="both"/>
      </w:pPr>
      <w:r>
        <w:rPr>
          <w:rFonts w:ascii="Times New Roman"/>
          <w:b w:val="false"/>
          <w:i w:val="false"/>
          <w:color w:val="000000"/>
          <w:sz w:val="28"/>
        </w:rPr>
        <w:t xml:space="preserve">
      6. Келлер ауылдық округі әкімінің аппараты азаматтық-құқықтық қатынаста мемлекет атынан тарап болуға құқығы бар, егер ол бұған заңдылықтарға сәйкес уәкілетті болса. </w:t>
      </w:r>
    </w:p>
    <w:bookmarkEnd w:id="14"/>
    <w:bookmarkStart w:name="z24" w:id="15"/>
    <w:p>
      <w:pPr>
        <w:spacing w:after="0"/>
        <w:ind w:left="0"/>
        <w:jc w:val="both"/>
      </w:pPr>
      <w:r>
        <w:rPr>
          <w:rFonts w:ascii="Times New Roman"/>
          <w:b w:val="false"/>
          <w:i w:val="false"/>
          <w:color w:val="000000"/>
          <w:sz w:val="28"/>
        </w:rPr>
        <w:t>
      7. Келлер ауылдық округі әкімінің аппараты өз құзыріндегі мәселелер бойынша бекітілген заңдылықтардағы тәртіппен басшысының бұйрығымен ресімделген және Қазақстан Республикасының заңдылықтарымен қарастырылған басқа да актілермен шешім қабылдайды.</w:t>
      </w:r>
    </w:p>
    <w:bookmarkEnd w:id="15"/>
    <w:bookmarkStart w:name="z25" w:id="16"/>
    <w:p>
      <w:pPr>
        <w:spacing w:after="0"/>
        <w:ind w:left="0"/>
        <w:jc w:val="both"/>
      </w:pPr>
      <w:r>
        <w:rPr>
          <w:rFonts w:ascii="Times New Roman"/>
          <w:b w:val="false"/>
          <w:i w:val="false"/>
          <w:color w:val="000000"/>
          <w:sz w:val="28"/>
        </w:rPr>
        <w:t>
      8. Келлер ауылдық округі әкімінің аппараты штаттық санының лимиті және құрылымы әрекеттегі заңдылықтарға сәйкес бекітіледі.</w:t>
      </w:r>
    </w:p>
    <w:bookmarkEnd w:id="16"/>
    <w:bookmarkStart w:name="z26" w:id="17"/>
    <w:p>
      <w:pPr>
        <w:spacing w:after="0"/>
        <w:ind w:left="0"/>
        <w:jc w:val="both"/>
      </w:pPr>
      <w:r>
        <w:rPr>
          <w:rFonts w:ascii="Times New Roman"/>
          <w:b w:val="false"/>
          <w:i w:val="false"/>
          <w:color w:val="000000"/>
          <w:sz w:val="28"/>
        </w:rPr>
        <w:t>
      9. Заңды тұлғаның орналасқан жері. 151017, Қазақстан Республикасы, Солтүстік Қазақстан облысы, Келлеровка ауылы, Стройтельный көшесі, 17.</w:t>
      </w:r>
    </w:p>
    <w:bookmarkEnd w:id="17"/>
    <w:bookmarkStart w:name="z27" w:id="18"/>
    <w:p>
      <w:pPr>
        <w:spacing w:after="0"/>
        <w:ind w:left="0"/>
        <w:jc w:val="both"/>
      </w:pPr>
      <w:r>
        <w:rPr>
          <w:rFonts w:ascii="Times New Roman"/>
          <w:b w:val="false"/>
          <w:i w:val="false"/>
          <w:color w:val="000000"/>
          <w:sz w:val="28"/>
        </w:rPr>
        <w:t>
      10. Осы Ереже Келлер ауылдық округі әкімі аппаратының құрылтайшы құжаты болып табылады.</w:t>
      </w:r>
    </w:p>
    <w:bookmarkEnd w:id="18"/>
    <w:bookmarkStart w:name="z28" w:id="19"/>
    <w:p>
      <w:pPr>
        <w:spacing w:after="0"/>
        <w:ind w:left="0"/>
        <w:jc w:val="both"/>
      </w:pPr>
      <w:r>
        <w:rPr>
          <w:rFonts w:ascii="Times New Roman"/>
          <w:b w:val="false"/>
          <w:i w:val="false"/>
          <w:color w:val="000000"/>
          <w:sz w:val="28"/>
        </w:rPr>
        <w:t>
      11. Келлер ауылдық округі әкімі аппаратының қызметін қаржыландыру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12. Келлер ауылдық округі әкімі аппаратының қызметтері болып табылатын, міндеттемелерді орындаған жағдайда кәсіпкерлік субъектілермен шарттық қатым-қатынас жасауға тыйым салынады.</w:t>
      </w:r>
    </w:p>
    <w:bookmarkEnd w:id="20"/>
    <w:bookmarkStart w:name="z30" w:id="21"/>
    <w:p>
      <w:pPr>
        <w:spacing w:after="0"/>
        <w:ind w:left="0"/>
        <w:jc w:val="left"/>
      </w:pPr>
      <w:r>
        <w:rPr>
          <w:rFonts w:ascii="Times New Roman"/>
          <w:b/>
          <w:i w:val="false"/>
          <w:color w:val="000000"/>
        </w:rPr>
        <w:t xml:space="preserve"> 2. Мемлекеттік органның міндеттері және өкілеттілігі</w:t>
      </w:r>
    </w:p>
    <w:bookmarkEnd w:id="21"/>
    <w:bookmarkStart w:name="z31" w:id="22"/>
    <w:p>
      <w:pPr>
        <w:spacing w:after="0"/>
        <w:ind w:left="0"/>
        <w:jc w:val="both"/>
      </w:pPr>
      <w:r>
        <w:rPr>
          <w:rFonts w:ascii="Times New Roman"/>
          <w:b w:val="false"/>
          <w:i w:val="false"/>
          <w:color w:val="000000"/>
          <w:sz w:val="28"/>
        </w:rPr>
        <w:t>
      13. Міндеттері:</w:t>
      </w:r>
    </w:p>
    <w:bookmarkEnd w:id="22"/>
    <w:bookmarkStart w:name="z32" w:id="23"/>
    <w:p>
      <w:pPr>
        <w:spacing w:after="0"/>
        <w:ind w:left="0"/>
        <w:jc w:val="both"/>
      </w:pPr>
      <w:r>
        <w:rPr>
          <w:rFonts w:ascii="Times New Roman"/>
          <w:b w:val="false"/>
          <w:i w:val="false"/>
          <w:color w:val="000000"/>
          <w:sz w:val="28"/>
        </w:rPr>
        <w:t>
      1) Округі әкімінің қызметін қаржылық-шаруашылық және материалды-техникалық қамтамасыз ету;</w:t>
      </w:r>
    </w:p>
    <w:bookmarkEnd w:id="23"/>
    <w:bookmarkStart w:name="z33" w:id="24"/>
    <w:p>
      <w:pPr>
        <w:spacing w:after="0"/>
        <w:ind w:left="0"/>
        <w:jc w:val="both"/>
      </w:pPr>
      <w:r>
        <w:rPr>
          <w:rFonts w:ascii="Times New Roman"/>
          <w:b w:val="false"/>
          <w:i w:val="false"/>
          <w:color w:val="000000"/>
          <w:sz w:val="28"/>
        </w:rPr>
        <w:t>
      2) Қазақстан Республикасының 2015 жылғы 23 қарашадағы Еңбек кодексінің, "Қазақстан Республикасының мемлекеттік қызметі туралы" 2015 жылғы 23 қарашадағы Қазақстан Республикасының Заңының, өзге де нормативтік құқықтық актілердің талаптарына сәйкес кадрлық жұмыстарды жүргізу;</w:t>
      </w:r>
    </w:p>
    <w:bookmarkEnd w:id="24"/>
    <w:bookmarkStart w:name="z34" w:id="25"/>
    <w:p>
      <w:pPr>
        <w:spacing w:after="0"/>
        <w:ind w:left="0"/>
        <w:jc w:val="both"/>
      </w:pPr>
      <w:r>
        <w:rPr>
          <w:rFonts w:ascii="Times New Roman"/>
          <w:b w:val="false"/>
          <w:i w:val="false"/>
          <w:color w:val="000000"/>
          <w:sz w:val="28"/>
        </w:rPr>
        <w:t xml:space="preserve">
      3) Қазақстан Республикасы Заңдарының, Қазақстан Республикасы Президенті Жарлықтарының және Қазақстан Республикасы Үкіметі қаулыларының, жоғары тұрған өкілді және атқарушы органдар, облыс, аудан әкімінің қаулылары, шешімдері мен өкімдерінің орындалуын бақылау жөніндегі жұмысты ұйымдастыру; </w:t>
      </w:r>
    </w:p>
    <w:bookmarkEnd w:id="25"/>
    <w:bookmarkStart w:name="z35" w:id="26"/>
    <w:p>
      <w:pPr>
        <w:spacing w:after="0"/>
        <w:ind w:left="0"/>
        <w:jc w:val="both"/>
      </w:pPr>
      <w:r>
        <w:rPr>
          <w:rFonts w:ascii="Times New Roman"/>
          <w:b w:val="false"/>
          <w:i w:val="false"/>
          <w:color w:val="000000"/>
          <w:sz w:val="28"/>
        </w:rPr>
        <w:t>
      4) "Құқықтық актілер туралы" 2016 жылғы 06 сәуірдегі Қазақстан Республикасы Заңының талаптарына сәйкес қала әкімінің құқықтық және нормативтік құқықтық актілерінің жобаларын әзірлеу;</w:t>
      </w:r>
    </w:p>
    <w:bookmarkEnd w:id="26"/>
    <w:bookmarkStart w:name="z36" w:id="27"/>
    <w:p>
      <w:pPr>
        <w:spacing w:after="0"/>
        <w:ind w:left="0"/>
        <w:jc w:val="both"/>
      </w:pPr>
      <w:r>
        <w:rPr>
          <w:rFonts w:ascii="Times New Roman"/>
          <w:b w:val="false"/>
          <w:i w:val="false"/>
          <w:color w:val="000000"/>
          <w:sz w:val="28"/>
        </w:rPr>
        <w:t>
      5) "Қазақстан Республикасының Әкімшілік рәсімдік-процестік кодексі" 2020 жылғы 29 маусымдағы № 350-VI Қазақстан Республикасының Кодексіне,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2) тармақшасына сәйкес жеке және заңды тұлғалардың</w:t>
      </w:r>
    </w:p>
    <w:bookmarkEnd w:id="27"/>
    <w:bookmarkStart w:name="z37" w:id="28"/>
    <w:p>
      <w:pPr>
        <w:spacing w:after="0"/>
        <w:ind w:left="0"/>
        <w:jc w:val="both"/>
      </w:pPr>
      <w:r>
        <w:rPr>
          <w:rFonts w:ascii="Times New Roman"/>
          <w:b w:val="false"/>
          <w:i w:val="false"/>
          <w:color w:val="000000"/>
          <w:sz w:val="28"/>
        </w:rPr>
        <w:t>
      6) Әкімгері "Солтүстік Қазақстан облысы Тайынша ауданы Келлер ауылдық округі әкімінің аппараты" Коммуналдық мемлекеттік мекемесі болып табылатын, Қазақстан Республикасының 2008 жылғы 04 желтоқсандағы Бюджеттік Кодексімен,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4-1) тармақшасымен бюджеттік бағдарламалар жоспарларын әзірлеу;</w:t>
      </w:r>
    </w:p>
    <w:bookmarkEnd w:id="28"/>
    <w:bookmarkStart w:name="z38" w:id="29"/>
    <w:p>
      <w:pPr>
        <w:spacing w:after="0"/>
        <w:ind w:left="0"/>
        <w:jc w:val="both"/>
      </w:pPr>
      <w:r>
        <w:rPr>
          <w:rFonts w:ascii="Times New Roman"/>
          <w:b w:val="false"/>
          <w:i w:val="false"/>
          <w:color w:val="000000"/>
          <w:sz w:val="28"/>
        </w:rPr>
        <w:t>
      7) Алғашқы әскерге міндеттілердің, жедел әскери қызметке шақырылатын азаматтардың есебін жүргізу, әскери қызмет, азаматтық қорғаныс және әскери міндеттер туралы заңдылықтарды сақтау мәселелері жөнінде қала әкімінің құзырі шегінде жұмыстарды ұйымдастыру, сондай-ақ "Мобилизация және мобилизациялық дайындық туралы" Қазақстан Республикасының 1997 жылғы 16 маусымдағы Заңының 9 бабы 3 тармағына сәйкес, "Қазақстан Республикасындағы өзін-өзі басқару және жергілікті мемлекеттік басқару туралы" Қазақстан Республикасының 2001 жылғы 23 қаңтардағы Заңының 35 бабы 1 тармағы 9) тармақшасымен мобилизация және мобилизациялық дайындық.</w:t>
      </w:r>
    </w:p>
    <w:bookmarkEnd w:id="29"/>
    <w:bookmarkStart w:name="z39" w:id="30"/>
    <w:p>
      <w:pPr>
        <w:spacing w:after="0"/>
        <w:ind w:left="0"/>
        <w:jc w:val="both"/>
      </w:pPr>
      <w:r>
        <w:rPr>
          <w:rFonts w:ascii="Times New Roman"/>
          <w:b w:val="false"/>
          <w:i w:val="false"/>
          <w:color w:val="000000"/>
          <w:sz w:val="28"/>
        </w:rPr>
        <w:t>
      8)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12) тармақшасына сәйкес, қала аумағында тұратын аз қамтылған тұлғаларды анықтауға, жоғары тұрған органдарға жұмыспен қамту бойынша, әлеуметтік көмек көрсету, жалғызбасты қарттарға және еңбекке қабілетсіз азаматтарға үйде қызмет көрсетуді бойынша жұмыстарды ұйымдастыру.</w:t>
      </w:r>
    </w:p>
    <w:bookmarkEnd w:id="30"/>
    <w:bookmarkStart w:name="z40" w:id="31"/>
    <w:p>
      <w:pPr>
        <w:spacing w:after="0"/>
        <w:ind w:left="0"/>
        <w:jc w:val="both"/>
      </w:pPr>
      <w:r>
        <w:rPr>
          <w:rFonts w:ascii="Times New Roman"/>
          <w:b w:val="false"/>
          <w:i w:val="false"/>
          <w:color w:val="000000"/>
          <w:sz w:val="28"/>
        </w:rPr>
        <w:t>
      9) "Қазақстан Республикасындағы жергілікті мемлекеттік басқару және өзін-өзі басқару туралы" 2001 жылғы 23 қаңтардағы Қазақстан Республикасы Заңының 35-бабы 1-тармағының 16) тармақшасына сәйкес шаруашылық бойынша есепке алуды жүзеге асыру;</w:t>
      </w:r>
    </w:p>
    <w:bookmarkEnd w:id="31"/>
    <w:bookmarkStart w:name="z41" w:id="32"/>
    <w:p>
      <w:pPr>
        <w:spacing w:after="0"/>
        <w:ind w:left="0"/>
        <w:jc w:val="both"/>
      </w:pPr>
      <w:r>
        <w:rPr>
          <w:rFonts w:ascii="Times New Roman"/>
          <w:b w:val="false"/>
          <w:i w:val="false"/>
          <w:color w:val="000000"/>
          <w:sz w:val="28"/>
        </w:rPr>
        <w:t>
      10)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 1- тармағы 18) тармақшасына сәйкес, қала аумағында тұратын мәдениет мекемесінің, оқытуды және мектепке дейінгі ұйымдардың қызметін қамтамасыз ету;</w:t>
      </w:r>
    </w:p>
    <w:bookmarkEnd w:id="32"/>
    <w:bookmarkStart w:name="z42" w:id="33"/>
    <w:p>
      <w:pPr>
        <w:spacing w:after="0"/>
        <w:ind w:left="0"/>
        <w:jc w:val="both"/>
      </w:pPr>
      <w:r>
        <w:rPr>
          <w:rFonts w:ascii="Times New Roman"/>
          <w:b w:val="false"/>
          <w:i w:val="false"/>
          <w:color w:val="000000"/>
          <w:sz w:val="28"/>
        </w:rPr>
        <w:t>
      11) "Мемлекеттік қызметтер туралы" 2013 жылғы 15 сәуірдегі Заңының, басқа да құқықтық актілердің талаптарына сәйкес мемлекеттік қызметтерді көрсету;</w:t>
      </w:r>
    </w:p>
    <w:bookmarkEnd w:id="33"/>
    <w:bookmarkStart w:name="z43" w:id="34"/>
    <w:p>
      <w:pPr>
        <w:spacing w:after="0"/>
        <w:ind w:left="0"/>
        <w:jc w:val="both"/>
      </w:pPr>
      <w:r>
        <w:rPr>
          <w:rFonts w:ascii="Times New Roman"/>
          <w:b w:val="false"/>
          <w:i w:val="false"/>
          <w:color w:val="000000"/>
          <w:sz w:val="28"/>
        </w:rPr>
        <w:t>
      12) "Медиация туралы" 2011 жылғы 28 қаңтардағы Заңының орындалуы бойынша жұмыстарды ұйымдастыру</w:t>
      </w:r>
    </w:p>
    <w:bookmarkEnd w:id="34"/>
    <w:bookmarkStart w:name="z44" w:id="35"/>
    <w:p>
      <w:pPr>
        <w:spacing w:after="0"/>
        <w:ind w:left="0"/>
        <w:jc w:val="both"/>
      </w:pPr>
      <w:r>
        <w:rPr>
          <w:rFonts w:ascii="Times New Roman"/>
          <w:b w:val="false"/>
          <w:i w:val="false"/>
          <w:color w:val="000000"/>
          <w:sz w:val="28"/>
        </w:rPr>
        <w:t>
      13) "Қазақстан Республикасындағы жергілікті мемлекеттік басқару және өзін-өзі басқару туралы" Қазақстан Республикасының 2001 жылғы 23 қаңтардағы Заңына сәйкес Келлер ауылдық округі аумағында жергілікті қоғамдастық жиындарын және жергілікті қоғамдастық жиналыстарын өткізу.</w:t>
      </w:r>
    </w:p>
    <w:bookmarkEnd w:id="35"/>
    <w:bookmarkStart w:name="z45" w:id="36"/>
    <w:p>
      <w:pPr>
        <w:spacing w:after="0"/>
        <w:ind w:left="0"/>
        <w:jc w:val="both"/>
      </w:pPr>
      <w:r>
        <w:rPr>
          <w:rFonts w:ascii="Times New Roman"/>
          <w:b w:val="false"/>
          <w:i w:val="false"/>
          <w:color w:val="000000"/>
          <w:sz w:val="28"/>
        </w:rPr>
        <w:t>
      14. Өкілеттілік</w:t>
      </w:r>
    </w:p>
    <w:bookmarkEnd w:id="36"/>
    <w:bookmarkStart w:name="z46" w:id="37"/>
    <w:p>
      <w:pPr>
        <w:spacing w:after="0"/>
        <w:ind w:left="0"/>
        <w:jc w:val="both"/>
      </w:pPr>
      <w:r>
        <w:rPr>
          <w:rFonts w:ascii="Times New Roman"/>
          <w:b w:val="false"/>
          <w:i w:val="false"/>
          <w:color w:val="000000"/>
          <w:sz w:val="28"/>
        </w:rPr>
        <w:t>
      1) құқықтар:</w:t>
      </w:r>
    </w:p>
    <w:bookmarkEnd w:id="37"/>
    <w:bookmarkStart w:name="z47" w:id="38"/>
    <w:p>
      <w:pPr>
        <w:spacing w:after="0"/>
        <w:ind w:left="0"/>
        <w:jc w:val="both"/>
      </w:pPr>
      <w:r>
        <w:rPr>
          <w:rFonts w:ascii="Times New Roman"/>
          <w:b w:val="false"/>
          <w:i w:val="false"/>
          <w:color w:val="000000"/>
          <w:sz w:val="28"/>
        </w:rPr>
        <w:t>
      мемлекеттік органдар мен басқа да ұйымдардың лауазымды тұлғаларынан қажетті ақпаратты, құжаттарды және өзге де материалдарды сұрату және алу;</w:t>
      </w:r>
    </w:p>
    <w:bookmarkEnd w:id="38"/>
    <w:bookmarkStart w:name="z48" w:id="39"/>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39"/>
    <w:bookmarkStart w:name="z49" w:id="40"/>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w:t>
      </w:r>
    </w:p>
    <w:bookmarkEnd w:id="40"/>
    <w:bookmarkStart w:name="z50" w:id="41"/>
    <w:p>
      <w:pPr>
        <w:spacing w:after="0"/>
        <w:ind w:left="0"/>
        <w:jc w:val="both"/>
      </w:pPr>
      <w:r>
        <w:rPr>
          <w:rFonts w:ascii="Times New Roman"/>
          <w:b w:val="false"/>
          <w:i w:val="false"/>
          <w:color w:val="000000"/>
          <w:sz w:val="28"/>
        </w:rPr>
        <w:t>
      шарттар, келісімдер жасасу;</w:t>
      </w:r>
    </w:p>
    <w:bookmarkEnd w:id="41"/>
    <w:bookmarkStart w:name="z51" w:id="42"/>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құқығы бар.</w:t>
      </w:r>
    </w:p>
    <w:bookmarkEnd w:id="42"/>
    <w:bookmarkStart w:name="z52" w:id="43"/>
    <w:p>
      <w:pPr>
        <w:spacing w:after="0"/>
        <w:ind w:left="0"/>
        <w:jc w:val="both"/>
      </w:pPr>
      <w:r>
        <w:rPr>
          <w:rFonts w:ascii="Times New Roman"/>
          <w:b w:val="false"/>
          <w:i w:val="false"/>
          <w:color w:val="000000"/>
          <w:sz w:val="28"/>
        </w:rPr>
        <w:t>
      2) міндеттері:</w:t>
      </w:r>
    </w:p>
    <w:bookmarkEnd w:id="43"/>
    <w:bookmarkStart w:name="z53" w:id="44"/>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44"/>
    <w:bookmarkStart w:name="z54" w:id="45"/>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әкімі мен әкімдігінің актілері мен тапсырмаларын сапалы және уақытылы орындау.</w:t>
      </w:r>
    </w:p>
    <w:bookmarkEnd w:id="45"/>
    <w:bookmarkStart w:name="z55" w:id="46"/>
    <w:p>
      <w:pPr>
        <w:spacing w:after="0"/>
        <w:ind w:left="0"/>
        <w:jc w:val="both"/>
      </w:pPr>
      <w:r>
        <w:rPr>
          <w:rFonts w:ascii="Times New Roman"/>
          <w:b w:val="false"/>
          <w:i w:val="false"/>
          <w:color w:val="000000"/>
          <w:sz w:val="28"/>
        </w:rPr>
        <w:t>
      15. Функциялары:</w:t>
      </w:r>
    </w:p>
    <w:bookmarkEnd w:id="46"/>
    <w:bookmarkStart w:name="z56" w:id="47"/>
    <w:p>
      <w:pPr>
        <w:spacing w:after="0"/>
        <w:ind w:left="0"/>
        <w:jc w:val="both"/>
      </w:pPr>
      <w:r>
        <w:rPr>
          <w:rFonts w:ascii="Times New Roman"/>
          <w:b w:val="false"/>
          <w:i w:val="false"/>
          <w:color w:val="000000"/>
          <w:sz w:val="28"/>
        </w:rPr>
        <w:t>
      1) Келлер ауылдық округі әкімінің аппараты өз құзыреті шегінде:</w:t>
      </w:r>
    </w:p>
    <w:bookmarkEnd w:id="47"/>
    <w:bookmarkStart w:name="z57" w:id="48"/>
    <w:p>
      <w:pPr>
        <w:spacing w:after="0"/>
        <w:ind w:left="0"/>
        <w:jc w:val="both"/>
      </w:pPr>
      <w:r>
        <w:rPr>
          <w:rFonts w:ascii="Times New Roman"/>
          <w:b w:val="false"/>
          <w:i w:val="false"/>
          <w:color w:val="000000"/>
          <w:sz w:val="28"/>
        </w:rPr>
        <w:t xml:space="preserve">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 </w:t>
      </w:r>
    </w:p>
    <w:bookmarkEnd w:id="48"/>
    <w:bookmarkStart w:name="z58" w:id="49"/>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 мен жиналысының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49"/>
    <w:bookmarkStart w:name="z59" w:id="50"/>
    <w:p>
      <w:pPr>
        <w:spacing w:after="0"/>
        <w:ind w:left="0"/>
        <w:jc w:val="both"/>
      </w:pPr>
      <w:r>
        <w:rPr>
          <w:rFonts w:ascii="Times New Roman"/>
          <w:b w:val="false"/>
          <w:i w:val="false"/>
          <w:color w:val="000000"/>
          <w:sz w:val="28"/>
        </w:rPr>
        <w:t>
      Келлер ауылдық округі әкімі мақұлдаған және жергілікті қоғамдастық жиынында немесе жергілікті қоғамдастық жиналысында қабылданған шешімдердің орындалуын қамтамасыз етеді;</w:t>
      </w:r>
    </w:p>
    <w:bookmarkEnd w:id="50"/>
    <w:bookmarkStart w:name="z60" w:id="51"/>
    <w:p>
      <w:pPr>
        <w:spacing w:after="0"/>
        <w:ind w:left="0"/>
        <w:jc w:val="both"/>
      </w:pPr>
      <w:r>
        <w:rPr>
          <w:rFonts w:ascii="Times New Roman"/>
          <w:b w:val="false"/>
          <w:i w:val="false"/>
          <w:color w:val="000000"/>
          <w:sz w:val="28"/>
        </w:rPr>
        <w:t>
      Келлер ауылдық округі бюджетінің жоспарлануын және орындалуын қамтамасыз етеді;</w:t>
      </w:r>
    </w:p>
    <w:bookmarkEnd w:id="51"/>
    <w:bookmarkStart w:name="z61" w:id="52"/>
    <w:p>
      <w:pPr>
        <w:spacing w:after="0"/>
        <w:ind w:left="0"/>
        <w:jc w:val="both"/>
      </w:pPr>
      <w:r>
        <w:rPr>
          <w:rFonts w:ascii="Times New Roman"/>
          <w:b w:val="false"/>
          <w:i w:val="false"/>
          <w:color w:val="000000"/>
          <w:sz w:val="28"/>
        </w:rPr>
        <w:t>
      Келлер ауылдық округі бюджетінің атқарылуы туралы есепті жергілікті қоғамдастық жиналысына және ауданның (облыстық маңызы бар қаланың) мәслихатына ұсынады;</w:t>
      </w:r>
    </w:p>
    <w:bookmarkEnd w:id="52"/>
    <w:bookmarkStart w:name="z62" w:id="53"/>
    <w:p>
      <w:pPr>
        <w:spacing w:after="0"/>
        <w:ind w:left="0"/>
        <w:jc w:val="both"/>
      </w:pPr>
      <w:r>
        <w:rPr>
          <w:rFonts w:ascii="Times New Roman"/>
          <w:b w:val="false"/>
          <w:i w:val="false"/>
          <w:color w:val="000000"/>
          <w:sz w:val="28"/>
        </w:rPr>
        <w:t xml:space="preserve">
      Келлер ауылдық округі бюджетін іске асыру туралы шешім қабылдайды; </w:t>
      </w:r>
    </w:p>
    <w:bookmarkEnd w:id="53"/>
    <w:bookmarkStart w:name="z63" w:id="54"/>
    <w:p>
      <w:pPr>
        <w:spacing w:after="0"/>
        <w:ind w:left="0"/>
        <w:jc w:val="both"/>
      </w:pPr>
      <w:r>
        <w:rPr>
          <w:rFonts w:ascii="Times New Roman"/>
          <w:b w:val="false"/>
          <w:i w:val="false"/>
          <w:color w:val="000000"/>
          <w:sz w:val="28"/>
        </w:rPr>
        <w:t xml:space="preserve">
      жергілікті қоғамдастықты дамыту бағдарламасын әзірлейді және жергілікті қоғамдастық жиналысының бекітуіне ұсынады; </w:t>
      </w:r>
    </w:p>
    <w:bookmarkEnd w:id="54"/>
    <w:bookmarkStart w:name="z64" w:id="55"/>
    <w:p>
      <w:pPr>
        <w:spacing w:after="0"/>
        <w:ind w:left="0"/>
        <w:jc w:val="both"/>
      </w:pPr>
      <w:r>
        <w:rPr>
          <w:rFonts w:ascii="Times New Roman"/>
          <w:b w:val="false"/>
          <w:i w:val="false"/>
          <w:color w:val="000000"/>
          <w:sz w:val="28"/>
        </w:rPr>
        <w:t>
      Келлер ауылдық округі коммуналдық мүлкіне жататын объектілерді салу, реконструкциялау және жөндеу бойынша Тапсырыс беруші болады;</w:t>
      </w:r>
    </w:p>
    <w:bookmarkEnd w:id="55"/>
    <w:bookmarkStart w:name="z65" w:id="56"/>
    <w:p>
      <w:pPr>
        <w:spacing w:after="0"/>
        <w:ind w:left="0"/>
        <w:jc w:val="both"/>
      </w:pPr>
      <w:r>
        <w:rPr>
          <w:rFonts w:ascii="Times New Roman"/>
          <w:b w:val="false"/>
          <w:i w:val="false"/>
          <w:color w:val="000000"/>
          <w:sz w:val="28"/>
        </w:rPr>
        <w:t xml:space="preserve">
      жергілікті өзін-өзі басқарудың коммуналдық мүлкін мақсатты және тиімді пайдалануға бақылауды жүзеге асырады; </w:t>
      </w:r>
    </w:p>
    <w:bookmarkEnd w:id="56"/>
    <w:bookmarkStart w:name="z66" w:id="57"/>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57"/>
    <w:bookmarkStart w:name="z67" w:id="58"/>
    <w:p>
      <w:pPr>
        <w:spacing w:after="0"/>
        <w:ind w:left="0"/>
        <w:jc w:val="both"/>
      </w:pPr>
      <w:r>
        <w:rPr>
          <w:rFonts w:ascii="Times New Roman"/>
          <w:b w:val="false"/>
          <w:i w:val="false"/>
          <w:color w:val="000000"/>
          <w:sz w:val="28"/>
        </w:rPr>
        <w:t>
      Келлер ауылдық округі коммуналдық меншігіндегі коммуналдық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p>
    <w:bookmarkEnd w:id="58"/>
    <w:bookmarkStart w:name="z68" w:id="59"/>
    <w:p>
      <w:pPr>
        <w:spacing w:after="0"/>
        <w:ind w:left="0"/>
        <w:jc w:val="both"/>
      </w:pPr>
      <w:r>
        <w:rPr>
          <w:rFonts w:ascii="Times New Roman"/>
          <w:b w:val="false"/>
          <w:i w:val="false"/>
          <w:color w:val="000000"/>
          <w:sz w:val="28"/>
        </w:rPr>
        <w:t xml:space="preserve">
      жергілікті өзін-өзі басқарудың коммуналдық мүлкі мәселелері бойынша мемлекет мүддесін білдіреді, Келлер ауылдық округі меншік құқығын қорғауды жүзеге асырады; </w:t>
      </w:r>
    </w:p>
    <w:bookmarkEnd w:id="59"/>
    <w:bookmarkStart w:name="z69" w:id="60"/>
    <w:p>
      <w:pPr>
        <w:spacing w:after="0"/>
        <w:ind w:left="0"/>
        <w:jc w:val="both"/>
      </w:pPr>
      <w:r>
        <w:rPr>
          <w:rFonts w:ascii="Times New Roman"/>
          <w:b w:val="false"/>
          <w:i w:val="false"/>
          <w:color w:val="000000"/>
          <w:sz w:val="28"/>
        </w:rPr>
        <w:t xml:space="preserve">
      сенімгерлік басқарушының жергілікті өзін-өзі басқарудың коммуналдық мүлкін сенімгерлік басқару шарты бойынша міндеттемелерді орындауын бақылауды жүзеге асырады; </w:t>
      </w:r>
    </w:p>
    <w:bookmarkEnd w:id="60"/>
    <w:bookmarkStart w:name="z70" w:id="61"/>
    <w:p>
      <w:pPr>
        <w:spacing w:after="0"/>
        <w:ind w:left="0"/>
        <w:jc w:val="both"/>
      </w:pPr>
      <w:r>
        <w:rPr>
          <w:rFonts w:ascii="Times New Roman"/>
          <w:b w:val="false"/>
          <w:i w:val="false"/>
          <w:color w:val="000000"/>
          <w:sz w:val="28"/>
        </w:rPr>
        <w:t>
      Келлер ауылдық округі коммуналдық меншігіндегі коммуналдық мемлекеттік кәсіпорындарды дамыту жоспарларының орындалуын бақылауды және талдауды жүзеге асырады;</w:t>
      </w:r>
    </w:p>
    <w:bookmarkEnd w:id="61"/>
    <w:bookmarkStart w:name="z71" w:id="62"/>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62"/>
    <w:bookmarkStart w:name="z72" w:id="63"/>
    <w:p>
      <w:pPr>
        <w:spacing w:after="0"/>
        <w:ind w:left="0"/>
        <w:jc w:val="both"/>
      </w:pPr>
      <w:r>
        <w:rPr>
          <w:rFonts w:ascii="Times New Roman"/>
          <w:b w:val="false"/>
          <w:i w:val="false"/>
          <w:color w:val="000000"/>
          <w:sz w:val="28"/>
        </w:rPr>
        <w:t>
      2) жергілікті қоғамдастық жиналысымен келісім бойынша Келлер ауылдық округі әкімінің аппараты:</w:t>
      </w:r>
    </w:p>
    <w:bookmarkEnd w:id="63"/>
    <w:bookmarkStart w:name="z73" w:id="64"/>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64"/>
    <w:bookmarkStart w:name="z74" w:id="65"/>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65"/>
    <w:bookmarkStart w:name="z75" w:id="66"/>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66"/>
    <w:bookmarkStart w:name="z76" w:id="67"/>
    <w:p>
      <w:pPr>
        <w:spacing w:after="0"/>
        <w:ind w:left="0"/>
        <w:jc w:val="both"/>
      </w:pPr>
      <w:r>
        <w:rPr>
          <w:rFonts w:ascii="Times New Roman"/>
          <w:b w:val="false"/>
          <w:i w:val="false"/>
          <w:color w:val="000000"/>
          <w:sz w:val="28"/>
        </w:rPr>
        <w:t>
      Келлер ауылдық округі коммуналдық меншігіндегі коммуналдық мемлекеттік кәсіпорын қызметінің мәні мен мақсатын,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67"/>
    <w:bookmarkStart w:name="z77" w:id="68"/>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қызметінің нәтижесінде сатып алған мүлікті алып қоюды немесе қайта бөлуді жүзеге асырады;</w:t>
      </w:r>
    </w:p>
    <w:bookmarkEnd w:id="68"/>
    <w:bookmarkStart w:name="z78" w:id="69"/>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69"/>
    <w:bookmarkStart w:name="z79" w:id="70"/>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70"/>
    <w:bookmarkStart w:name="z80" w:id="71"/>
    <w:p>
      <w:pPr>
        <w:spacing w:after="0"/>
        <w:ind w:left="0"/>
        <w:jc w:val="both"/>
      </w:pPr>
      <w:r>
        <w:rPr>
          <w:rFonts w:ascii="Times New Roman"/>
          <w:b w:val="false"/>
          <w:i w:val="false"/>
          <w:color w:val="000000"/>
          <w:sz w:val="28"/>
        </w:rPr>
        <w:t>
      әкіммен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71"/>
    <w:bookmarkStart w:name="z81" w:id="72"/>
    <w:p>
      <w:pPr>
        <w:spacing w:after="0"/>
        <w:ind w:left="0"/>
        <w:jc w:val="both"/>
      </w:pPr>
      <w:r>
        <w:rPr>
          <w:rFonts w:ascii="Times New Roman"/>
          <w:b w:val="false"/>
          <w:i w:val="false"/>
          <w:color w:val="000000"/>
          <w:sz w:val="28"/>
        </w:rPr>
        <w:t>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72"/>
    <w:bookmarkStart w:name="z82" w:id="73"/>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73"/>
    <w:bookmarkStart w:name="z83" w:id="74"/>
    <w:p>
      <w:pPr>
        <w:spacing w:after="0"/>
        <w:ind w:left="0"/>
        <w:jc w:val="both"/>
      </w:pPr>
      <w:r>
        <w:rPr>
          <w:rFonts w:ascii="Times New Roman"/>
          <w:b w:val="false"/>
          <w:i w:val="false"/>
          <w:color w:val="000000"/>
          <w:sz w:val="28"/>
        </w:rPr>
        <w:t>
      Келлер ауылдық округі коммуналдық меншігіндегі мүлкі бар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74"/>
    <w:bookmarkStart w:name="z84" w:id="75"/>
    <w:p>
      <w:pPr>
        <w:spacing w:after="0"/>
        <w:ind w:left="0"/>
        <w:jc w:val="both"/>
      </w:pPr>
      <w:r>
        <w:rPr>
          <w:rFonts w:ascii="Times New Roman"/>
          <w:b w:val="false"/>
          <w:i w:val="false"/>
          <w:color w:val="000000"/>
          <w:sz w:val="28"/>
        </w:rPr>
        <w:t>
      "Мемлекеттік мүлік туралы" Қазақстан Республикасының 2011 жылғы 01 наурыздағы Заңында көзделген жағдайларда мүлкі Келлер ауылдық округі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75"/>
    <w:bookmarkStart w:name="z85" w:id="76"/>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76"/>
    <w:bookmarkStart w:name="z86" w:id="77"/>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77"/>
    <w:bookmarkStart w:name="z87" w:id="78"/>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78"/>
    <w:bookmarkStart w:name="z88" w:id="79"/>
    <w:p>
      <w:pPr>
        <w:spacing w:after="0"/>
        <w:ind w:left="0"/>
        <w:jc w:val="left"/>
      </w:pPr>
      <w:r>
        <w:rPr>
          <w:rFonts w:ascii="Times New Roman"/>
          <w:b/>
          <w:i w:val="false"/>
          <w:color w:val="000000"/>
        </w:rPr>
        <w:t xml:space="preserve"> 3 тарау. Мәртебе, Мемлекеттік органның бірінші басшының өкілеттілігі</w:t>
      </w:r>
    </w:p>
    <w:bookmarkEnd w:id="79"/>
    <w:bookmarkStart w:name="z89" w:id="80"/>
    <w:p>
      <w:pPr>
        <w:spacing w:after="0"/>
        <w:ind w:left="0"/>
        <w:jc w:val="both"/>
      </w:pPr>
      <w:r>
        <w:rPr>
          <w:rFonts w:ascii="Times New Roman"/>
          <w:b w:val="false"/>
          <w:i w:val="false"/>
          <w:color w:val="000000"/>
          <w:sz w:val="28"/>
        </w:rPr>
        <w:t>
      16. Келлер ауылдық округ әкімі аппаратына басшылықты Келлер ауылдық округі аппаратына жүктелген міндеттердің орындалуына және оның өкілеттіктерін жүзеге асыруға дербес жауапты болатын бірінші басшы – Тайынша қаласының әкімі жүзеге асырады.</w:t>
      </w:r>
    </w:p>
    <w:bookmarkEnd w:id="80"/>
    <w:bookmarkStart w:name="z90" w:id="81"/>
    <w:p>
      <w:pPr>
        <w:spacing w:after="0"/>
        <w:ind w:left="0"/>
        <w:jc w:val="both"/>
      </w:pPr>
      <w:r>
        <w:rPr>
          <w:rFonts w:ascii="Times New Roman"/>
          <w:b w:val="false"/>
          <w:i w:val="false"/>
          <w:color w:val="000000"/>
          <w:sz w:val="28"/>
        </w:rPr>
        <w:t>
      17. Келлер ауылдык округ әкімі Қазақстан Республикасының заңнамасына сәйкес қызметке тағайындалады және қызметтен босатылады.</w:t>
      </w:r>
    </w:p>
    <w:bookmarkEnd w:id="81"/>
    <w:bookmarkStart w:name="z91" w:id="82"/>
    <w:p>
      <w:pPr>
        <w:spacing w:after="0"/>
        <w:ind w:left="0"/>
        <w:jc w:val="both"/>
      </w:pPr>
      <w:r>
        <w:rPr>
          <w:rFonts w:ascii="Times New Roman"/>
          <w:b w:val="false"/>
          <w:i w:val="false"/>
          <w:color w:val="000000"/>
          <w:sz w:val="28"/>
        </w:rPr>
        <w:t>
      18. Келлер ауылдық округ әкімінің өкілеттілігі:</w:t>
      </w:r>
    </w:p>
    <w:bookmarkEnd w:id="82"/>
    <w:bookmarkStart w:name="z92" w:id="83"/>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83"/>
    <w:bookmarkStart w:name="z93" w:id="8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84"/>
    <w:bookmarkStart w:name="z94" w:id="85"/>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bookmarkEnd w:id="85"/>
    <w:bookmarkStart w:name="z95" w:id="86"/>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86"/>
    <w:bookmarkStart w:name="z96" w:id="87"/>
    <w:p>
      <w:pPr>
        <w:spacing w:after="0"/>
        <w:ind w:left="0"/>
        <w:jc w:val="both"/>
      </w:pPr>
      <w:r>
        <w:rPr>
          <w:rFonts w:ascii="Times New Roman"/>
          <w:b w:val="false"/>
          <w:i w:val="false"/>
          <w:color w:val="000000"/>
          <w:sz w:val="28"/>
        </w:rPr>
        <w:t>
      Келлер ауылдық округінің тұрғын үй қорына түгендеу жүргізеді;</w:t>
      </w:r>
    </w:p>
    <w:bookmarkEnd w:id="87"/>
    <w:bookmarkStart w:name="z97" w:id="88"/>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Келлер ауылдық округінің авариялық тұрғын үйлерін бұзуды ұйымдастырады;</w:t>
      </w:r>
    </w:p>
    <w:bookmarkEnd w:id="88"/>
    <w:bookmarkStart w:name="z98" w:id="89"/>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 көрсетеді;</w:t>
      </w:r>
    </w:p>
    <w:bookmarkEnd w:id="89"/>
    <w:bookmarkStart w:name="z99" w:id="90"/>
    <w:p>
      <w:pPr>
        <w:spacing w:after="0"/>
        <w:ind w:left="0"/>
        <w:jc w:val="both"/>
      </w:pPr>
      <w:r>
        <w:rPr>
          <w:rFonts w:ascii="Times New Roman"/>
          <w:b w:val="false"/>
          <w:i w:val="false"/>
          <w:color w:val="000000"/>
          <w:sz w:val="28"/>
        </w:rPr>
        <w:t>
      "Тайынша ауданы Келлер ауылдық округі әкімінің аппараты" мемлекеттік коммуналдық мекемесі қызметкерлерінің сыбайлас жемқорлыққа қарсы заңнаманың сақталуына дербес жауапты болады, сыбайлас жемқорлыққа қарсы іс-қимыл бойынша шаралар қолданады.</w:t>
      </w:r>
    </w:p>
    <w:bookmarkEnd w:id="90"/>
    <w:bookmarkStart w:name="z100" w:id="91"/>
    <w:p>
      <w:pPr>
        <w:spacing w:after="0"/>
        <w:ind w:left="0"/>
        <w:jc w:val="both"/>
      </w:pPr>
      <w:r>
        <w:rPr>
          <w:rFonts w:ascii="Times New Roman"/>
          <w:b w:val="false"/>
          <w:i w:val="false"/>
          <w:color w:val="000000"/>
          <w:sz w:val="28"/>
        </w:rPr>
        <w:t>
      Келлер ауылдық округі әкімінің өкілеттіктерін орындауды ол болмаған кезеңде оны алмастыратын адам қолданыстағы заңнамамен жүзеге асырады.</w:t>
      </w:r>
    </w:p>
    <w:bookmarkEnd w:id="91"/>
    <w:bookmarkStart w:name="z101" w:id="92"/>
    <w:p>
      <w:pPr>
        <w:spacing w:after="0"/>
        <w:ind w:left="0"/>
        <w:jc w:val="left"/>
      </w:pPr>
      <w:r>
        <w:rPr>
          <w:rFonts w:ascii="Times New Roman"/>
          <w:b/>
          <w:i w:val="false"/>
          <w:color w:val="000000"/>
        </w:rPr>
        <w:t xml:space="preserve"> 4 тарау. Ауылдық округ әкімі аппаратының мүлкі</w:t>
      </w:r>
    </w:p>
    <w:bookmarkEnd w:id="92"/>
    <w:bookmarkStart w:name="z102" w:id="93"/>
    <w:p>
      <w:pPr>
        <w:spacing w:after="0"/>
        <w:ind w:left="0"/>
        <w:jc w:val="both"/>
      </w:pPr>
      <w:r>
        <w:rPr>
          <w:rFonts w:ascii="Times New Roman"/>
          <w:b w:val="false"/>
          <w:i w:val="false"/>
          <w:color w:val="000000"/>
          <w:sz w:val="28"/>
        </w:rPr>
        <w:t>
      19. Келлер ауылдық округ әкімінің аппараты заңдылықтармен қарастырылған жағдайда өзіне тиесілі мүлікті иеленуге құқығы бар.</w:t>
      </w:r>
    </w:p>
    <w:bookmarkEnd w:id="93"/>
    <w:bookmarkStart w:name="z103" w:id="94"/>
    <w:p>
      <w:pPr>
        <w:spacing w:after="0"/>
        <w:ind w:left="0"/>
        <w:jc w:val="both"/>
      </w:pPr>
      <w:r>
        <w:rPr>
          <w:rFonts w:ascii="Times New Roman"/>
          <w:b w:val="false"/>
          <w:i w:val="false"/>
          <w:color w:val="000000"/>
          <w:sz w:val="28"/>
        </w:rPr>
        <w:t>
      Келлер ауылдық округ әкімі аппаратының мүлкі меншік иесінің оған иелікке берілген мүлік есебінен қалыптасады, сондай-ақ Қазақстан Республикасындағы заңдылықтармен тыйым салынбаған өзінің қызметінің нәтижесінде және басқа көздерден (ақша кірісін қоса) алынған мүліктер.</w:t>
      </w:r>
    </w:p>
    <w:bookmarkEnd w:id="94"/>
    <w:bookmarkStart w:name="z104" w:id="95"/>
    <w:p>
      <w:pPr>
        <w:spacing w:after="0"/>
        <w:ind w:left="0"/>
        <w:jc w:val="both"/>
      </w:pPr>
      <w:r>
        <w:rPr>
          <w:rFonts w:ascii="Times New Roman"/>
          <w:b w:val="false"/>
          <w:i w:val="false"/>
          <w:color w:val="000000"/>
          <w:sz w:val="28"/>
        </w:rPr>
        <w:t>
      20. Келлер ауылдық округ әкімі аппаратына бекітілген мүлік коммуналдық меншікке жатады.</w:t>
      </w:r>
    </w:p>
    <w:bookmarkEnd w:id="95"/>
    <w:bookmarkStart w:name="z105" w:id="96"/>
    <w:p>
      <w:pPr>
        <w:spacing w:after="0"/>
        <w:ind w:left="0"/>
        <w:jc w:val="both"/>
      </w:pPr>
      <w:r>
        <w:rPr>
          <w:rFonts w:ascii="Times New Roman"/>
          <w:b w:val="false"/>
          <w:i w:val="false"/>
          <w:color w:val="000000"/>
          <w:sz w:val="28"/>
        </w:rPr>
        <w:t>
      21. Келлер ауылдық округ әкімінің аппараты егер басқасы заңдылықтармен бекітілмеген болса, қаржыландыру жоспары бойынша берілген қор есебінен сатып алынып, оған бекітілген мүлікті өз еркімен иеліктен шығаруға немесе басқа да тәсілмен пайдалануға құқылы емес.</w:t>
      </w:r>
    </w:p>
    <w:bookmarkEnd w:id="96"/>
    <w:bookmarkStart w:name="z106" w:id="97"/>
    <w:p>
      <w:pPr>
        <w:spacing w:after="0"/>
        <w:ind w:left="0"/>
        <w:jc w:val="left"/>
      </w:pPr>
      <w:r>
        <w:rPr>
          <w:rFonts w:ascii="Times New Roman"/>
          <w:b/>
          <w:i w:val="false"/>
          <w:color w:val="000000"/>
        </w:rPr>
        <w:t xml:space="preserve"> 5 тарау. Мемлекеттік органның жойылуы және қайта құрылуы</w:t>
      </w:r>
    </w:p>
    <w:bookmarkEnd w:id="97"/>
    <w:bookmarkStart w:name="z107" w:id="98"/>
    <w:p>
      <w:pPr>
        <w:spacing w:after="0"/>
        <w:ind w:left="0"/>
        <w:jc w:val="both"/>
      </w:pPr>
      <w:r>
        <w:rPr>
          <w:rFonts w:ascii="Times New Roman"/>
          <w:b w:val="false"/>
          <w:i w:val="false"/>
          <w:color w:val="000000"/>
          <w:sz w:val="28"/>
        </w:rPr>
        <w:t>
      22. Келлер ауылдық округ әкімінің аппаратының жойылуы және таратылуы Қазақстан Республикасындағы заңдылықтарға сәйкес жүзеге асырылады.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