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a424" w14:textId="e56a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Амандық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17 қарашадағы № 394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Амандық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Амандық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xml:space="preserve">
      осы қаулыны ресми жарияланғаннан кейін Солтүстік Қазақстан облысы Тайынша ауданы Амандық ауылдық округі әкімінің интернет-ресурсында </w:t>
      </w:r>
    </w:p>
    <w:bookmarkEnd w:id="4"/>
    <w:bookmarkStart w:name="z9" w:id="5"/>
    <w:p>
      <w:pPr>
        <w:spacing w:after="0"/>
        <w:ind w:left="0"/>
        <w:jc w:val="both"/>
      </w:pPr>
      <w:r>
        <w:rPr>
          <w:rFonts w:ascii="Times New Roman"/>
          <w:b w:val="false"/>
          <w:i w:val="false"/>
          <w:color w:val="000000"/>
          <w:sz w:val="28"/>
        </w:rPr>
        <w:t>
      орналастыру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Амандық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Амандық ауылдық округі әкімінің аппараты" коммуналдық мемлекеттік мекемесі (бұдан әрі-әкім аппараты) Амандық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Амандық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Амандық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Амандық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Амандық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Амандық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Амандық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Амандық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Амандық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151000, Қазақстан Республикасы, Солтүстік Қазақстан облысы, Тайынша ауданы, Амандық ауылы, Жамбыл көшесі 12.</w:t>
      </w:r>
    </w:p>
    <w:bookmarkEnd w:id="17"/>
    <w:bookmarkStart w:name="z27" w:id="18"/>
    <w:p>
      <w:pPr>
        <w:spacing w:after="0"/>
        <w:ind w:left="0"/>
        <w:jc w:val="both"/>
      </w:pPr>
      <w:r>
        <w:rPr>
          <w:rFonts w:ascii="Times New Roman"/>
          <w:b w:val="false"/>
          <w:i w:val="false"/>
          <w:color w:val="000000"/>
          <w:sz w:val="28"/>
        </w:rPr>
        <w:t>
      10. Осы Ереже Амандық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Амандық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Амандық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Амандық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Амандық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Амандық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Амандық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Амандық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Амандық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Амандық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Амандық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Амандық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Амандық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Амандық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Амандық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Амандық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Амандық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0"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1"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2" w:id="93"/>
    <w:p>
      <w:pPr>
        <w:spacing w:after="0"/>
        <w:ind w:left="0"/>
        <w:jc w:val="both"/>
      </w:pPr>
      <w:r>
        <w:rPr>
          <w:rFonts w:ascii="Times New Roman"/>
          <w:b w:val="false"/>
          <w:i w:val="false"/>
          <w:color w:val="000000"/>
          <w:sz w:val="28"/>
        </w:rPr>
        <w:t>
      16. Амандық ауылдық округ әкімі аппаратына басшылықты Амандық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Амандық ауылдық округінің әкімімен жүзеге асырылады.</w:t>
      </w:r>
    </w:p>
    <w:bookmarkEnd w:id="93"/>
    <w:bookmarkStart w:name="z103"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4" w:id="95"/>
    <w:p>
      <w:pPr>
        <w:spacing w:after="0"/>
        <w:ind w:left="0"/>
        <w:jc w:val="both"/>
      </w:pPr>
      <w:r>
        <w:rPr>
          <w:rFonts w:ascii="Times New Roman"/>
          <w:b w:val="false"/>
          <w:i w:val="false"/>
          <w:color w:val="000000"/>
          <w:sz w:val="28"/>
        </w:rPr>
        <w:t xml:space="preserve">
      18. Амандық ауылдық округ әкімінің өкілеттілігі: </w:t>
      </w:r>
    </w:p>
    <w:bookmarkEnd w:id="95"/>
    <w:bookmarkStart w:name="z105"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6"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7"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8" w:id="99"/>
    <w:p>
      <w:pPr>
        <w:spacing w:after="0"/>
        <w:ind w:left="0"/>
        <w:jc w:val="both"/>
      </w:pPr>
      <w:r>
        <w:rPr>
          <w:rFonts w:ascii="Times New Roman"/>
          <w:b w:val="false"/>
          <w:i w:val="false"/>
          <w:color w:val="000000"/>
          <w:sz w:val="28"/>
        </w:rPr>
        <w:t>
      "Солтүстік Қазақстан облысы Тайынша ауданы Амандық ауылдық округі әкімінің аппараты" коммуналдық мемлекеттік мекемесінің ережесін әзірлейді;</w:t>
      </w:r>
    </w:p>
    <w:bookmarkEnd w:id="99"/>
    <w:bookmarkStart w:name="z109"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0"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1"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2" w:id="103"/>
    <w:p>
      <w:pPr>
        <w:spacing w:after="0"/>
        <w:ind w:left="0"/>
        <w:jc w:val="both"/>
      </w:pPr>
      <w:r>
        <w:rPr>
          <w:rFonts w:ascii="Times New Roman"/>
          <w:b w:val="false"/>
          <w:i w:val="false"/>
          <w:color w:val="000000"/>
          <w:sz w:val="28"/>
        </w:rPr>
        <w:t>
      Амандық ауылдық округінің тұрғын үй қорына түгендеу жүргізеді;</w:t>
      </w:r>
    </w:p>
    <w:bookmarkEnd w:id="103"/>
    <w:bookmarkStart w:name="z113"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Амандық ауылдық округінің авариялық тұрғын үйлерін бұзуды ұйымдастырады;</w:t>
      </w:r>
    </w:p>
    <w:bookmarkEnd w:id="104"/>
    <w:bookmarkStart w:name="z114"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5"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6" w:id="107"/>
    <w:p>
      <w:pPr>
        <w:spacing w:after="0"/>
        <w:ind w:left="0"/>
        <w:jc w:val="both"/>
      </w:pPr>
      <w:r>
        <w:rPr>
          <w:rFonts w:ascii="Times New Roman"/>
          <w:b w:val="false"/>
          <w:i w:val="false"/>
          <w:color w:val="000000"/>
          <w:sz w:val="28"/>
        </w:rPr>
        <w:t>
      Амандық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7" w:id="108"/>
    <w:p>
      <w:pPr>
        <w:spacing w:after="0"/>
        <w:ind w:left="0"/>
        <w:jc w:val="left"/>
      </w:pPr>
      <w:r>
        <w:rPr>
          <w:rFonts w:ascii="Times New Roman"/>
          <w:b/>
          <w:i w:val="false"/>
          <w:color w:val="000000"/>
        </w:rPr>
        <w:t xml:space="preserve"> 4 тарау. Әкім аппаратының мүлкі</w:t>
      </w:r>
    </w:p>
    <w:bookmarkEnd w:id="108"/>
    <w:bookmarkStart w:name="z118" w:id="109"/>
    <w:p>
      <w:pPr>
        <w:spacing w:after="0"/>
        <w:ind w:left="0"/>
        <w:jc w:val="both"/>
      </w:pPr>
      <w:r>
        <w:rPr>
          <w:rFonts w:ascii="Times New Roman"/>
          <w:b w:val="false"/>
          <w:i w:val="false"/>
          <w:color w:val="000000"/>
          <w:sz w:val="28"/>
        </w:rPr>
        <w:t>
      19. Амандық ауылдық округі әкімі аппаратының жедел басқару құқығында оқшауланған мүлкі болу мүмкін, мемлекеттік мүлік туралы заңнамада көзделген өзге де өкілеттіктерді жүзеге асырады.</w:t>
      </w:r>
    </w:p>
    <w:bookmarkEnd w:id="109"/>
    <w:bookmarkStart w:name="z119" w:id="110"/>
    <w:p>
      <w:pPr>
        <w:spacing w:after="0"/>
        <w:ind w:left="0"/>
        <w:jc w:val="both"/>
      </w:pPr>
      <w:r>
        <w:rPr>
          <w:rFonts w:ascii="Times New Roman"/>
          <w:b w:val="false"/>
          <w:i w:val="false"/>
          <w:color w:val="000000"/>
          <w:sz w:val="28"/>
        </w:rPr>
        <w:t>
      Амандық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0" w:id="111"/>
    <w:p>
      <w:pPr>
        <w:spacing w:after="0"/>
        <w:ind w:left="0"/>
        <w:jc w:val="both"/>
      </w:pPr>
      <w:r>
        <w:rPr>
          <w:rFonts w:ascii="Times New Roman"/>
          <w:b w:val="false"/>
          <w:i w:val="false"/>
          <w:color w:val="000000"/>
          <w:sz w:val="28"/>
        </w:rPr>
        <w:t>
      20. Амандық ауылдық округ әкімі аппаратына бекітілген мүлік Амандық ауылдық округінің коммуналдық меншікке жатады.</w:t>
      </w:r>
    </w:p>
    <w:bookmarkEnd w:id="111"/>
    <w:bookmarkStart w:name="z121" w:id="112"/>
    <w:p>
      <w:pPr>
        <w:spacing w:after="0"/>
        <w:ind w:left="0"/>
        <w:jc w:val="both"/>
      </w:pPr>
      <w:r>
        <w:rPr>
          <w:rFonts w:ascii="Times New Roman"/>
          <w:b w:val="false"/>
          <w:i w:val="false"/>
          <w:color w:val="000000"/>
          <w:sz w:val="28"/>
        </w:rPr>
        <w:t>
      21. Егер заңнамада өзгеше көзделмесе, Амандық ауылдық округі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2"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3" w:id="114"/>
    <w:p>
      <w:pPr>
        <w:spacing w:after="0"/>
        <w:ind w:left="0"/>
        <w:jc w:val="both"/>
      </w:pPr>
      <w:r>
        <w:rPr>
          <w:rFonts w:ascii="Times New Roman"/>
          <w:b w:val="false"/>
          <w:i w:val="false"/>
          <w:color w:val="000000"/>
          <w:sz w:val="28"/>
        </w:rPr>
        <w:t>
      22. Амандық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