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dfd1" w14:textId="c8fd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Чкалов ауылдық округінің 2023–2025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29 желтоқсандағы № 281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ауданының Чкалов ауылдық округінің"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болып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- 275755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20798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- 254951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- 280067,3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-4312,3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- 4312,3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- 4312,3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04.05.2023 № 14 (01.01.2023 бастап қолданысқа енгізіледі); 12.12.2023 </w:t>
      </w:r>
      <w:r>
        <w:rPr>
          <w:rFonts w:ascii="Times New Roman"/>
          <w:b w:val="false"/>
          <w:i w:val="false"/>
          <w:color w:val="000000"/>
          <w:sz w:val="28"/>
        </w:rPr>
        <w:t>№ 100/8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Тайынша ауданы Чкалов ауылдық округі бюджетінің кірістері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салық түсімдері есебінен қалыптасатыны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кірістер органында тіркеу есебіне қою кезінде мәлімделгені орналасқан жеке тұлғалардың дербес салық салуға жататын кірістері бойынша жеке табыс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аумағындағы осы салыққа салық салу объектілері бойынша жеке тұлғалардың мүлкіне салынатын салық;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 аумағындағы жер учаскелері бойынша жеке және заңды тұлғалардан елді мекендердің жерлеріне салынатын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ауылдық округ аумағында орналасқан жеке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 олардың құрылтай құжаттарында көрсетілген заңды тұлғалардан ауылдық округ аумағында орналасады.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Чкалов ауылдық округі бюджетінің кірістері жер учаскелерін жалға беру құқығын сату бойынша төлем есебінен қалыптасатыны белгіленсін.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бюджеттен Чкалов ауылдық округінің бюджетіне берілетін бюджеттік субвенция 17653 мың теңге сомасында белгіленсін.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Чкалов ауылдық округінің бюджетінде облыстық бюджеттен Чкалов ауылдық округінің бюджетіне ағымдағы нысаналы трансферттердің түсімі 158019 мың теңге сомасында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Чкалов ауылдық округінің бюджетінде аудандық бюджеттен Чкалов ауылдық округінің бюджетіне ағымдағы нысаналы трансферттердің түсімі 55064 мың теңге сомасында ескерілсін.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Чкалов ауылдық округінің 2023 жылға арналған бюджет шығыстары осы шешімнің 4 қосымшасына сәйкес 2023 жылға 1 қаңтарға калыптасқан бюджет қаражатының бос қалдықтары есебінен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Шешім 6-1-тармақпен толықтырылды - Солтүстік Қазақстан облысы Тайынша ауданы мәслихатының 04.05.2023 № 14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Чкалов ауылдық округінің бюджеті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04.05.2023 № 14 (01.01.2023 бастап қолданысқа енгізіледі); 12.12.2023 </w:t>
      </w:r>
      <w:r>
        <w:rPr>
          <w:rFonts w:ascii="Times New Roman"/>
          <w:b w:val="false"/>
          <w:i w:val="false"/>
          <w:color w:val="ff0000"/>
          <w:sz w:val="28"/>
        </w:rPr>
        <w:t>№ 100/8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пайдаланылмайтын (толық пайдаланылмаған)нысаналы трансферттер сомаларын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Қолданылмаған (түгел қолданылмаған) мақсатты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Чкалов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Тайынша ауданы Чкалов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ауданы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281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жылғы 1 қаңтарға қалыптасқан бюджеттік қаражаттардың 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Шешім 4-қосымшамен толықтырылды - Солтүстік Қазақстан облысы Тайынша ауданы мәслихатының 04.05.2023 № 14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