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b830" w14:textId="551b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әкімдігінің экономика және қаржы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2022 жылғы 25 тамыздағы № 277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Қазақстан Республикасы Заңының 18 бабы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Тайынша ауданы әкімдігінің экономика және қаржы бөлімі" коммуналдық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Тайынша ауданы әкімдігінің экономика және қаржы бөлімі" коммуналдық мемлекеттік мекемесі қамтамасыз етсін: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жиырма күнтізбелік күн ішінде ресми жариялау үшін және Қазақстан Республикасының нормативтік құқықтық актілерінің Эталондық бақылау банкіне тіркеу үшін Қазақстан Республикасы Әділет министрлігінің "Қазақстан Республикасының Заңнама және құқықтык ақпарат институты" шаруашылық жүргізу құқығындағы республикалық мемлекеттік кәсіпорнының Солтүстік Қазақстан облысы бойынша филиалына қазақ және орыс тілдерінде электрондық түрде оның көшірмесін жіберуді;</w:t>
      </w:r>
    </w:p>
    <w:bookmarkEnd w:id="3"/>
    <w:bookmarkStart w:name="z8" w:id="4"/>
    <w:p>
      <w:pPr>
        <w:spacing w:after="0"/>
        <w:ind w:left="0"/>
        <w:jc w:val="both"/>
      </w:pPr>
      <w:r>
        <w:rPr>
          <w:rFonts w:ascii="Times New Roman"/>
          <w:b w:val="false"/>
          <w:i w:val="false"/>
          <w:color w:val="000000"/>
          <w:sz w:val="28"/>
        </w:rPr>
        <w:t>
      2) осы қаулыны ресми жариялаған соң Солтүстiк Қазақстан облысы Тайынша ауданы әкімдігінің, "Солтүстік Қазақстан облысы Тайынша ауданы әкімдігінің экономика және қаржы бөлімі" коммуналдық мемлекеттік мекемесінің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жоғарыда аталған Ережені тіркеу органында белгіленген заңнамалық тәртіпте тіркеуді жүргізуді.</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Әміренов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8"/>
    <w:p>
      <w:pPr>
        <w:spacing w:after="0"/>
        <w:ind w:left="0"/>
        <w:jc w:val="left"/>
      </w:pPr>
      <w:r>
        <w:rPr>
          <w:rFonts w:ascii="Times New Roman"/>
          <w:b/>
          <w:i w:val="false"/>
          <w:color w:val="000000"/>
        </w:rPr>
        <w:t xml:space="preserve"> "СОЛТҮСТІК ҚАЗАҚСТАН ОБЛЫСЫ ТАЙЫНША АУДАНЫ ӘКІМДІГІНІҢ ЭКОНОМИКА ЖӘНЕ ҚАРЖЫ БӨЛІМІ" КОММУНАЛДЫҚ МЕМЛЕКЕТТІК МЕКЕМЕСІ ТУРАЛЫ ЕРЕЖЕ</w:t>
      </w:r>
    </w:p>
    <w:bookmarkEnd w:id="8"/>
    <w:bookmarkStart w:name="z19" w:id="9"/>
    <w:p>
      <w:pPr>
        <w:spacing w:after="0"/>
        <w:ind w:left="0"/>
        <w:jc w:val="both"/>
      </w:pPr>
      <w:r>
        <w:rPr>
          <w:rFonts w:ascii="Times New Roman"/>
          <w:b w:val="false"/>
          <w:i w:val="false"/>
          <w:color w:val="000000"/>
          <w:sz w:val="28"/>
        </w:rPr>
        <w:t>
      Тайынша қ.</w:t>
      </w:r>
    </w:p>
    <w:bookmarkEnd w:id="9"/>
    <w:bookmarkStart w:name="z20" w:id="10"/>
    <w:p>
      <w:pPr>
        <w:spacing w:after="0"/>
        <w:ind w:left="0"/>
        <w:jc w:val="left"/>
      </w:pPr>
      <w:r>
        <w:rPr>
          <w:rFonts w:ascii="Times New Roman"/>
          <w:b/>
          <w:i w:val="false"/>
          <w:color w:val="000000"/>
        </w:rPr>
        <w:t xml:space="preserve"> "Солтүстік Қазақстан облысы Тайынша ауданы әкімдігінің экономика және қаржы бөлімі" коммуналдық мемлекеттік мекеме туралы ЕРЕЖЕ</w:t>
      </w:r>
    </w:p>
    <w:bookmarkEnd w:id="10"/>
    <w:bookmarkStart w:name="z21" w:id="11"/>
    <w:p>
      <w:pPr>
        <w:spacing w:after="0"/>
        <w:ind w:left="0"/>
        <w:jc w:val="left"/>
      </w:pPr>
      <w:r>
        <w:rPr>
          <w:rFonts w:ascii="Times New Roman"/>
          <w:b/>
          <w:i w:val="false"/>
          <w:color w:val="000000"/>
        </w:rPr>
        <w:t xml:space="preserve"> 1. Жалпы ережелер</w:t>
      </w:r>
    </w:p>
    <w:bookmarkEnd w:id="11"/>
    <w:bookmarkStart w:name="z22" w:id="12"/>
    <w:p>
      <w:pPr>
        <w:spacing w:after="0"/>
        <w:ind w:left="0"/>
        <w:jc w:val="both"/>
      </w:pPr>
      <w:r>
        <w:rPr>
          <w:rFonts w:ascii="Times New Roman"/>
          <w:b w:val="false"/>
          <w:i w:val="false"/>
          <w:color w:val="000000"/>
          <w:sz w:val="28"/>
        </w:rPr>
        <w:t>
      1. "Солтүстік Қазақстан облысы Тайынша ауданы әкімдігінің экономика және қаржы бөлімі" коммуналдық мемлекеттік мекемесі (бұдан әрі – Бөлім) экономика, бюджеттік жоспарлау және бюджетті атқару, аудандық бюджеттің атқарылуы бойынша бюджеттік есепке алу мен есептілікті жүргізу салаларында басшылықты жүзеге асыратын, денсаулық сақтау, білім беру, әлеуметтік қамсыздандыру, мәдениет, спорт және агроөнеркәсіптік кешен мамандарына, ауылдық округтер әкімдері аппараттарының жұмыс және қызмет бабында пайдалану үшін келген мемлекеттік қызметшілеріне әлеуметтік қолдау шараларын ұсынатын, ауданның коммуналдық меншік объектілерін басқару функцияларын жүзеге асыратын ауылдық елді мекендерге тұру, аудандық деңгейде бірыңғай ұйымдастырушы ретінде мемлекеттік сатып алуды, тауарларды, жұмыстарды және қызметтерді жүзеге асыратын Қазақстан Республикасының мемлекеттік органы болып табылады.</w:t>
      </w:r>
    </w:p>
    <w:bookmarkEnd w:id="12"/>
    <w:bookmarkStart w:name="z23" w:id="13"/>
    <w:p>
      <w:pPr>
        <w:spacing w:after="0"/>
        <w:ind w:left="0"/>
        <w:jc w:val="both"/>
      </w:pPr>
      <w:r>
        <w:rPr>
          <w:rFonts w:ascii="Times New Roman"/>
          <w:b w:val="false"/>
          <w:i w:val="false"/>
          <w:color w:val="000000"/>
          <w:sz w:val="28"/>
        </w:rPr>
        <w:t>
      2. Бөлімнің ведомстволары жоқ.</w:t>
      </w:r>
    </w:p>
    <w:bookmarkEnd w:id="13"/>
    <w:bookmarkStart w:name="z24" w:id="14"/>
    <w:p>
      <w:pPr>
        <w:spacing w:after="0"/>
        <w:ind w:left="0"/>
        <w:jc w:val="both"/>
      </w:pPr>
      <w:r>
        <w:rPr>
          <w:rFonts w:ascii="Times New Roman"/>
          <w:b w:val="false"/>
          <w:i w:val="false"/>
          <w:color w:val="000000"/>
          <w:sz w:val="28"/>
        </w:rPr>
        <w:t>
      3. Бөлім өз қызметін Қазақстан Республикасының Конституциясымен, Қазақстан Республикасының Азаматтық кодексімен, Қазақстан Республикасының Бюджет кодексімен, Қазақстан Республикасының Әкімшілік рәсімдік-процессуалдық кодексімен, Қазақстан Республикасының Еңбек кодексімен, "Қазақстан Республикасындағы жергілікті мемлекеттік басқару және өзін-өзі басқару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Қазақстан Республикасының Президенті мен Үкіметінің актілерімен, сондай-ақ осы Ережемен жүзеге асырады.</w:t>
      </w:r>
    </w:p>
    <w:bookmarkEnd w:id="14"/>
    <w:bookmarkStart w:name="z25" w:id="15"/>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"Бюджеттің атқарылуы және оған кассалық қызмет көрсету ережесін бекіту туралы" Қазақстан Республикасы Қаржы министрінің 2014 жылғы 4 желтоқсандағы № 5403 бұйрығына сәйкес мемлекеттік тілде өз атауы бар мөрі мен мөртаңбалары, белгіленген үлгідегі бланкілері, қазынашылық органдарында шоттары бар.</w:t>
      </w:r>
    </w:p>
    <w:bookmarkEnd w:id="15"/>
    <w:bookmarkStart w:name="z26" w:id="16"/>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6"/>
    <w:bookmarkStart w:name="z27" w:id="17"/>
    <w:p>
      <w:pPr>
        <w:spacing w:after="0"/>
        <w:ind w:left="0"/>
        <w:jc w:val="both"/>
      </w:pPr>
      <w:r>
        <w:rPr>
          <w:rFonts w:ascii="Times New Roman"/>
          <w:b w:val="false"/>
          <w:i w:val="false"/>
          <w:color w:val="000000"/>
          <w:sz w:val="28"/>
        </w:rPr>
        <w:t>
      6. Егер бөлім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осыған уәкілеттік берілген болса, мемлекеттің атынан азаматтық-құқықтық қатынастардың тарапы болуға құқығы бар.</w:t>
      </w:r>
    </w:p>
    <w:bookmarkEnd w:id="17"/>
    <w:bookmarkStart w:name="z28" w:id="18"/>
    <w:p>
      <w:pPr>
        <w:spacing w:after="0"/>
        <w:ind w:left="0"/>
        <w:jc w:val="both"/>
      </w:pPr>
      <w:r>
        <w:rPr>
          <w:rFonts w:ascii="Times New Roman"/>
          <w:b w:val="false"/>
          <w:i w:val="false"/>
          <w:color w:val="000000"/>
          <w:sz w:val="28"/>
        </w:rPr>
        <w:t>
      7. Бөлім өз құзыретіндегі мәселелер бойынша Әкімшілік рәсімдік-процессуалдық тәртіппен Қазақстан Республикасының Азаматтық кодексінде, Қазақстан Республикасының Бюджет кодексінде, Қазақстан Республикасының Еңбек кодексінде, Қазақстан Республикасындағы өзін-өзі басқару және жергілікті мемлекеттік басқару туралы" Қазақстан Республикасының Заңында, "Мемлекеттік мүлік туралы" Қазақстан Республикасының Заңында, "Мемлекеттік көрсетілетін қызметтер туралы" Қазақстан Республикасының Заңында, "Қазақстан Республикасының мемлекеттік қызметі туралы" Қазақстан Республикасының Заңында, "Мемлекеттік сатып алу туралы" Қазақстан Республикасының Заңында, "Құқықтық актілер туралы" Қазақстан Республикасының Заңында, Қазақстан Республикасының Президенті мен Үкіметінің актілерінде көзделген "Солтүстік Қазақстан облысы Тайынша ауданы әкімдігінің экономика және қаржы бөлімі" коммуналдық мемлекеттік мекемесі басшысының бұйрықтарымен ресімделетін шешімдер қабылдайды.</w:t>
      </w:r>
    </w:p>
    <w:bookmarkEnd w:id="18"/>
    <w:bookmarkStart w:name="z29" w:id="19"/>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сондай-ақ осы Ережеге сәйкес бекітіледі.</w:t>
      </w:r>
    </w:p>
    <w:bookmarkEnd w:id="19"/>
    <w:bookmarkStart w:name="z30" w:id="20"/>
    <w:p>
      <w:pPr>
        <w:spacing w:after="0"/>
        <w:ind w:left="0"/>
        <w:jc w:val="both"/>
      </w:pPr>
      <w:r>
        <w:rPr>
          <w:rFonts w:ascii="Times New Roman"/>
          <w:b w:val="false"/>
          <w:i w:val="false"/>
          <w:color w:val="000000"/>
          <w:sz w:val="28"/>
        </w:rPr>
        <w:t>
      9. Заңды тұлғаның орналасқан жері: индексі 151000, Қазақстан Республикасы, Солтүстік Қазақстан облысы, Тайынша ауданы, Тайынша қаласы, Центральный бұрылысы, 2.</w:t>
      </w:r>
    </w:p>
    <w:bookmarkEnd w:id="20"/>
    <w:bookmarkStart w:name="z31" w:id="21"/>
    <w:p>
      <w:pPr>
        <w:spacing w:after="0"/>
        <w:ind w:left="0"/>
        <w:jc w:val="both"/>
      </w:pPr>
      <w:r>
        <w:rPr>
          <w:rFonts w:ascii="Times New Roman"/>
          <w:b w:val="false"/>
          <w:i w:val="false"/>
          <w:color w:val="000000"/>
          <w:sz w:val="28"/>
        </w:rPr>
        <w:t>
      10. Осы Ереже Бөлімнің құрылтай құжаты болып табылады.</w:t>
      </w:r>
    </w:p>
    <w:bookmarkEnd w:id="21"/>
    <w:bookmarkStart w:name="z32" w:id="22"/>
    <w:p>
      <w:pPr>
        <w:spacing w:after="0"/>
        <w:ind w:left="0"/>
        <w:jc w:val="both"/>
      </w:pPr>
      <w:r>
        <w:rPr>
          <w:rFonts w:ascii="Times New Roman"/>
          <w:b w:val="false"/>
          <w:i w:val="false"/>
          <w:color w:val="000000"/>
          <w:sz w:val="28"/>
        </w:rPr>
        <w:t>
      11. Бөлімнің қызметін қаржыландыру республикалық және жергілікті бюджеттерден, Бюджет кодексіне сәйкес Қазақстан Республикасы Ұлттық Банкінің бюджетінен (шығыстар сметасынан) жүзеге асырылады.</w:t>
      </w:r>
    </w:p>
    <w:bookmarkEnd w:id="22"/>
    <w:bookmarkStart w:name="z33" w:id="23"/>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23"/>
    <w:bookmarkStart w:name="z34" w:id="24"/>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4"/>
    <w:bookmarkStart w:name="z35" w:id="25"/>
    <w:p>
      <w:pPr>
        <w:spacing w:after="0"/>
        <w:ind w:left="0"/>
        <w:jc w:val="both"/>
      </w:pPr>
      <w:r>
        <w:rPr>
          <w:rFonts w:ascii="Times New Roman"/>
          <w:b w:val="false"/>
          <w:i w:val="false"/>
          <w:color w:val="000000"/>
          <w:sz w:val="28"/>
        </w:rPr>
        <w:t>
      2. Мемлекеттік органның міндеттері мен өкілеттіктері</w:t>
      </w:r>
    </w:p>
    <w:bookmarkEnd w:id="25"/>
    <w:bookmarkStart w:name="z36" w:id="26"/>
    <w:p>
      <w:pPr>
        <w:spacing w:after="0"/>
        <w:ind w:left="0"/>
        <w:jc w:val="both"/>
      </w:pPr>
      <w:r>
        <w:rPr>
          <w:rFonts w:ascii="Times New Roman"/>
          <w:b w:val="false"/>
          <w:i w:val="false"/>
          <w:color w:val="000000"/>
          <w:sz w:val="28"/>
        </w:rPr>
        <w:t>
      13. Міндеттері:</w:t>
      </w:r>
    </w:p>
    <w:bookmarkEnd w:id="26"/>
    <w:bookmarkStart w:name="z37" w:id="27"/>
    <w:p>
      <w:pPr>
        <w:spacing w:after="0"/>
        <w:ind w:left="0"/>
        <w:jc w:val="both"/>
      </w:pPr>
      <w:r>
        <w:rPr>
          <w:rFonts w:ascii="Times New Roman"/>
          <w:b w:val="false"/>
          <w:i w:val="false"/>
          <w:color w:val="000000"/>
          <w:sz w:val="28"/>
        </w:rPr>
        <w:t>
      1) Аудан аумағында мемлекеттің бірыңғай мемлекеттік экономикалық, бюджеттік және қаржылық саясатын жүзеге асыру;</w:t>
      </w:r>
    </w:p>
    <w:bookmarkEnd w:id="27"/>
    <w:bookmarkStart w:name="z38" w:id="28"/>
    <w:p>
      <w:pPr>
        <w:spacing w:after="0"/>
        <w:ind w:left="0"/>
        <w:jc w:val="both"/>
      </w:pPr>
      <w:r>
        <w:rPr>
          <w:rFonts w:ascii="Times New Roman"/>
          <w:b w:val="false"/>
          <w:i w:val="false"/>
          <w:color w:val="000000"/>
          <w:sz w:val="28"/>
        </w:rPr>
        <w:t>
      2) әлеуметтік-экономикалық реформаларды жүзеге асыру мақсатында аудан бюджетінің жоспарлануы мен атқарылуын реттеу;</w:t>
      </w:r>
    </w:p>
    <w:bookmarkEnd w:id="28"/>
    <w:bookmarkStart w:name="z39" w:id="29"/>
    <w:p>
      <w:pPr>
        <w:spacing w:after="0"/>
        <w:ind w:left="0"/>
        <w:jc w:val="both"/>
      </w:pPr>
      <w:r>
        <w:rPr>
          <w:rFonts w:ascii="Times New Roman"/>
          <w:b w:val="false"/>
          <w:i w:val="false"/>
          <w:color w:val="000000"/>
          <w:sz w:val="28"/>
        </w:rPr>
        <w:t>
      3) ауданның бюджет қаражатын басқару және аудан әкімдігінің коммуналдық меншік объектілерін басқаруға қатысу;</w:t>
      </w:r>
    </w:p>
    <w:bookmarkEnd w:id="29"/>
    <w:bookmarkStart w:name="z40" w:id="30"/>
    <w:p>
      <w:pPr>
        <w:spacing w:after="0"/>
        <w:ind w:left="0"/>
        <w:jc w:val="both"/>
      </w:pPr>
      <w:r>
        <w:rPr>
          <w:rFonts w:ascii="Times New Roman"/>
          <w:b w:val="false"/>
          <w:i w:val="false"/>
          <w:color w:val="000000"/>
          <w:sz w:val="28"/>
        </w:rPr>
        <w:t>
      4) Бюджеттік мониторинг жүргізу (жиі, жүйелі жинақтау, бюджеттің атқарылу көрсеткіштерін қадағалау және талдау);</w:t>
      </w:r>
    </w:p>
    <w:bookmarkEnd w:id="30"/>
    <w:bookmarkStart w:name="z41" w:id="31"/>
    <w:p>
      <w:pPr>
        <w:spacing w:after="0"/>
        <w:ind w:left="0"/>
        <w:jc w:val="both"/>
      </w:pPr>
      <w:r>
        <w:rPr>
          <w:rFonts w:ascii="Times New Roman"/>
          <w:b w:val="false"/>
          <w:i w:val="false"/>
          <w:color w:val="000000"/>
          <w:sz w:val="28"/>
        </w:rPr>
        <w:t>
      5) бухгалтерлік және бюджеттік есепті, аудандық бюджеттің атқарылуы бойынша қаржылық және бюджеттік есептілікті жүргізу;</w:t>
      </w:r>
    </w:p>
    <w:bookmarkEnd w:id="31"/>
    <w:bookmarkStart w:name="z42" w:id="32"/>
    <w:p>
      <w:pPr>
        <w:spacing w:after="0"/>
        <w:ind w:left="0"/>
        <w:jc w:val="both"/>
      </w:pPr>
      <w:r>
        <w:rPr>
          <w:rFonts w:ascii="Times New Roman"/>
          <w:b w:val="false"/>
          <w:i w:val="false"/>
          <w:color w:val="000000"/>
          <w:sz w:val="28"/>
        </w:rPr>
        <w:t>
      6) ауылдық елді мекендерге жұмыс істеу және тұру үшін келген ауылдық округтер әкімдері аппараттарының мемлекеттік қызметшілеріне денсаулық сақтау, білім беру, әлеуметтік қамсыздандыру, мәдениет, спорт және агроөнеркәсіптік кешен мамандарына, әлеуметтік қолдау шараларын ұсыну;</w:t>
      </w:r>
    </w:p>
    <w:bookmarkEnd w:id="32"/>
    <w:bookmarkStart w:name="z43" w:id="33"/>
    <w:p>
      <w:pPr>
        <w:spacing w:after="0"/>
        <w:ind w:left="0"/>
        <w:jc w:val="both"/>
      </w:pPr>
      <w:r>
        <w:rPr>
          <w:rFonts w:ascii="Times New Roman"/>
          <w:b w:val="false"/>
          <w:i w:val="false"/>
          <w:color w:val="000000"/>
          <w:sz w:val="28"/>
        </w:rPr>
        <w:t>
      7) аудан аумағында мемлекеттік сатып алу процесінің мониторингін жүзеге асыру.</w:t>
      </w:r>
    </w:p>
    <w:bookmarkEnd w:id="33"/>
    <w:bookmarkStart w:name="z44" w:id="34"/>
    <w:p>
      <w:pPr>
        <w:spacing w:after="0"/>
        <w:ind w:left="0"/>
        <w:jc w:val="both"/>
      </w:pPr>
      <w:r>
        <w:rPr>
          <w:rFonts w:ascii="Times New Roman"/>
          <w:b w:val="false"/>
          <w:i w:val="false"/>
          <w:color w:val="000000"/>
          <w:sz w:val="28"/>
        </w:rPr>
        <w:t>
      14. Өкілеттіктер:</w:t>
      </w:r>
    </w:p>
    <w:bookmarkEnd w:id="34"/>
    <w:bookmarkStart w:name="z45" w:id="35"/>
    <w:p>
      <w:pPr>
        <w:spacing w:after="0"/>
        <w:ind w:left="0"/>
        <w:jc w:val="both"/>
      </w:pPr>
      <w:r>
        <w:rPr>
          <w:rFonts w:ascii="Times New Roman"/>
          <w:b w:val="false"/>
          <w:i w:val="false"/>
          <w:color w:val="000000"/>
          <w:sz w:val="28"/>
        </w:rPr>
        <w:t>
      1) Құқықтар:</w:t>
      </w:r>
    </w:p>
    <w:bookmarkEnd w:id="35"/>
    <w:bookmarkStart w:name="z46" w:id="36"/>
    <w:p>
      <w:pPr>
        <w:spacing w:after="0"/>
        <w:ind w:left="0"/>
        <w:jc w:val="both"/>
      </w:pPr>
      <w:r>
        <w:rPr>
          <w:rFonts w:ascii="Times New Roman"/>
          <w:b w:val="false"/>
          <w:i w:val="false"/>
          <w:color w:val="000000"/>
          <w:sz w:val="28"/>
        </w:rPr>
        <w:t>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бұйрығымен, "Мемлекеттік мүлік туралы" ҚРЗ Бюджет кодексінде көзделген бөлімнің құзыретіне жатқызылған функцияларды жүзеге асыру үшін мемлекеттік органдардан, ұйымдардан және жеке тұлғалардан ақпаратты сұрату және алу;</w:t>
      </w:r>
    </w:p>
    <w:bookmarkEnd w:id="36"/>
    <w:bookmarkStart w:name="z47" w:id="37"/>
    <w:p>
      <w:pPr>
        <w:spacing w:after="0"/>
        <w:ind w:left="0"/>
        <w:jc w:val="both"/>
      </w:pPr>
      <w:r>
        <w:rPr>
          <w:rFonts w:ascii="Times New Roman"/>
          <w:b w:val="false"/>
          <w:i w:val="false"/>
          <w:color w:val="000000"/>
          <w:sz w:val="28"/>
        </w:rPr>
        <w:t>
      аудан бюджетін жоспарлау және атқару мәселелері бойынша Қазақстан Республикасының бюджет заңнамасы талаптарының бұзылу себептеріне баға беру, сондай-ақ бекітілген аудандық бюджеттік бағдарламалардың (кіші бағдарламалардың) экономикалық тиімділігі мен орындылығына баға беру;</w:t>
      </w:r>
    </w:p>
    <w:bookmarkEnd w:id="37"/>
    <w:bookmarkStart w:name="z48" w:id="38"/>
    <w:p>
      <w:pPr>
        <w:spacing w:after="0"/>
        <w:ind w:left="0"/>
        <w:jc w:val="both"/>
      </w:pPr>
      <w:r>
        <w:rPr>
          <w:rFonts w:ascii="Times New Roman"/>
          <w:b w:val="false"/>
          <w:i w:val="false"/>
          <w:color w:val="000000"/>
          <w:sz w:val="28"/>
        </w:rPr>
        <w:t>
      аудандық коммуналдық мүлікті, оның ішінде аудандық коммуналдық меншіктегі акционерлік қоғамдар акцияларының мемлекеттік пакеттерін (жауапкершілігі шектеулі серіктестіктердің үлестерін) иеленуге, пайдалануға қатысу;</w:t>
      </w:r>
    </w:p>
    <w:bookmarkEnd w:id="38"/>
    <w:bookmarkStart w:name="z49" w:id="39"/>
    <w:p>
      <w:pPr>
        <w:spacing w:after="0"/>
        <w:ind w:left="0"/>
        <w:jc w:val="both"/>
      </w:pPr>
      <w:r>
        <w:rPr>
          <w:rFonts w:ascii="Times New Roman"/>
          <w:b w:val="false"/>
          <w:i w:val="false"/>
          <w:color w:val="000000"/>
          <w:sz w:val="28"/>
        </w:rPr>
        <w:t>
      бөлімнің құқықтары мен мүдделерін қорғау үшін барлық сатылардағы сот органдарына жүгінуге, аудандық коммуналдық мүлікті иелену, пайдалану және билік ету мәселелері, бөлім қызметінің мәселелері бойынша Қазақстан Республикасының соттарында Бөлім атынан өкілдік етуге құқылы;</w:t>
      </w:r>
    </w:p>
    <w:bookmarkEnd w:id="39"/>
    <w:bookmarkStart w:name="z50" w:id="40"/>
    <w:p>
      <w:pPr>
        <w:spacing w:after="0"/>
        <w:ind w:left="0"/>
        <w:jc w:val="both"/>
      </w:pPr>
      <w:r>
        <w:rPr>
          <w:rFonts w:ascii="Times New Roman"/>
          <w:b w:val="false"/>
          <w:i w:val="false"/>
          <w:color w:val="000000"/>
          <w:sz w:val="28"/>
        </w:rPr>
        <w:t>
      аудандық коммуналдық меншіктегі Жекешелендіру объектілерін бағалауға, аукциондар, тендерлер ұйымдастыруға және өткізуге, жекешелендіруден кейінгі бақылау жүргізуге, шарттық негізде заңды және жеке тұлғалардың сарапшылары мен консультанттары ретінде аудандық бюджетте көзделген қаражат есебінен тартуға арналған шығыстарды қаржыландыру үшін қаражаттарды пайдалану;</w:t>
      </w:r>
    </w:p>
    <w:bookmarkEnd w:id="40"/>
    <w:bookmarkStart w:name="z51" w:id="41"/>
    <w:p>
      <w:pPr>
        <w:spacing w:after="0"/>
        <w:ind w:left="0"/>
        <w:jc w:val="both"/>
      </w:pPr>
      <w:r>
        <w:rPr>
          <w:rFonts w:ascii="Times New Roman"/>
          <w:b w:val="false"/>
          <w:i w:val="false"/>
          <w:color w:val="000000"/>
          <w:sz w:val="28"/>
        </w:rPr>
        <w:t>
      шарттардың талаптарын бұзғаны үшін, оның ішінде аудандық коммуналдық меншік объектілерін мүліктік жалдауға (жалға алуға) төлемақыны енгізбегені немесе уақтылы енгізбегені үшін; мүліктік жалдау объектісін мақсатына сай пайдаланбағаны үшін, оны жалға берушінің келісімінсіз қосалқы жалға бергені үшін, сондай-ақ жалға алушының жалға берушінің келісімінсіз онда орналасқан инженерлік желілер мен коммуникацияларды қайта жаңартуды, қайта жоспарлауды немесе қайта жабдықтауды жүргізгені үшін; аудандық коммуналдық меншік объектілерін сатып алу-сату, сенімгерлік басқару, өтеусіз пайдалану (несие) шарттарының талаптарын бұзғаны немесе орындамағаны үшін өсімпұл мен айыппұлды есептеу;</w:t>
      </w:r>
    </w:p>
    <w:bookmarkEnd w:id="41"/>
    <w:bookmarkStart w:name="z52" w:id="42"/>
    <w:p>
      <w:pPr>
        <w:spacing w:after="0"/>
        <w:ind w:left="0"/>
        <w:jc w:val="both"/>
      </w:pPr>
      <w:r>
        <w:rPr>
          <w:rFonts w:ascii="Times New Roman"/>
          <w:b w:val="false"/>
          <w:i w:val="false"/>
          <w:color w:val="000000"/>
          <w:sz w:val="28"/>
        </w:rPr>
        <w:t>
      2) Міндеттері:</w:t>
      </w:r>
    </w:p>
    <w:bookmarkEnd w:id="42"/>
    <w:bookmarkStart w:name="z53" w:id="43"/>
    <w:p>
      <w:pPr>
        <w:spacing w:after="0"/>
        <w:ind w:left="0"/>
        <w:jc w:val="both"/>
      </w:pPr>
      <w:r>
        <w:rPr>
          <w:rFonts w:ascii="Times New Roman"/>
          <w:b w:val="false"/>
          <w:i w:val="false"/>
          <w:color w:val="000000"/>
          <w:sz w:val="28"/>
        </w:rPr>
        <w:t>
      бұл туралы заңды және жеке тұлғалар ресми сұрау салған жағдайда өз құзыреті шегінде материалдар мен ақпараттар беру;</w:t>
      </w:r>
    </w:p>
    <w:bookmarkEnd w:id="43"/>
    <w:bookmarkStart w:name="z54" w:id="44"/>
    <w:p>
      <w:pPr>
        <w:spacing w:after="0"/>
        <w:ind w:left="0"/>
        <w:jc w:val="both"/>
      </w:pPr>
      <w:r>
        <w:rPr>
          <w:rFonts w:ascii="Times New Roman"/>
          <w:b w:val="false"/>
          <w:i w:val="false"/>
          <w:color w:val="000000"/>
          <w:sz w:val="28"/>
        </w:rPr>
        <w:t>
      нормативтік-құқықтық актілердің жобаларын әзірлеу;</w:t>
      </w:r>
    </w:p>
    <w:bookmarkEnd w:id="44"/>
    <w:bookmarkStart w:name="z55" w:id="45"/>
    <w:p>
      <w:pPr>
        <w:spacing w:after="0"/>
        <w:ind w:left="0"/>
        <w:jc w:val="both"/>
      </w:pPr>
      <w:r>
        <w:rPr>
          <w:rFonts w:ascii="Times New Roman"/>
          <w:b w:val="false"/>
          <w:i w:val="false"/>
          <w:color w:val="000000"/>
          <w:sz w:val="28"/>
        </w:rPr>
        <w:t>
      ауданның қаржы қызметі, коммуналдық меншік мәселелері бойынша барлық сот, мемлекеттік органдарда және өзге де ұйымдарда аудан әкімінің, әкімдігінің мүдделерін білдіру;</w:t>
      </w:r>
    </w:p>
    <w:bookmarkEnd w:id="45"/>
    <w:bookmarkStart w:name="z56" w:id="46"/>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"Мемлекеттік көрсетілетін қызметтер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сәйкес міндеттерді жүзеге асыру;</w:t>
      </w:r>
    </w:p>
    <w:bookmarkEnd w:id="46"/>
    <w:bookmarkStart w:name="z57" w:id="47"/>
    <w:p>
      <w:pPr>
        <w:spacing w:after="0"/>
        <w:ind w:left="0"/>
        <w:jc w:val="both"/>
      </w:pPr>
      <w:r>
        <w:rPr>
          <w:rFonts w:ascii="Times New Roman"/>
          <w:b w:val="false"/>
          <w:i w:val="false"/>
          <w:color w:val="000000"/>
          <w:sz w:val="28"/>
        </w:rPr>
        <w:t>
      15. Функциялар:</w:t>
      </w:r>
    </w:p>
    <w:bookmarkEnd w:id="47"/>
    <w:bookmarkStart w:name="z58" w:id="48"/>
    <w:p>
      <w:pPr>
        <w:spacing w:after="0"/>
        <w:ind w:left="0"/>
        <w:jc w:val="both"/>
      </w:pPr>
      <w:r>
        <w:rPr>
          <w:rFonts w:ascii="Times New Roman"/>
          <w:b w:val="false"/>
          <w:i w:val="false"/>
          <w:color w:val="000000"/>
          <w:sz w:val="28"/>
        </w:rPr>
        <w:t>
      1) жергілікті бюджеттерге және ауылдық округтердің бюджеттеріне үш жылдық кезеңге арналған түсімдерді болжау;</w:t>
      </w:r>
    </w:p>
    <w:bookmarkEnd w:id="48"/>
    <w:bookmarkStart w:name="z59" w:id="49"/>
    <w:p>
      <w:pPr>
        <w:spacing w:after="0"/>
        <w:ind w:left="0"/>
        <w:jc w:val="both"/>
      </w:pPr>
      <w:r>
        <w:rPr>
          <w:rFonts w:ascii="Times New Roman"/>
          <w:b w:val="false"/>
          <w:i w:val="false"/>
          <w:color w:val="000000"/>
          <w:sz w:val="28"/>
        </w:rPr>
        <w:t>
      2) аудандық бюджеттік бағдарламалар және ауылдық округтердің бюджеттері, жоспарлы кезеңге арналған жаңа бастамаларға арналған лимиттер бойынша шығыстар лимиттерін айқындау және оларды әкімшілерге жеткізу;</w:t>
      </w:r>
    </w:p>
    <w:bookmarkEnd w:id="49"/>
    <w:bookmarkStart w:name="z60" w:id="50"/>
    <w:p>
      <w:pPr>
        <w:spacing w:after="0"/>
        <w:ind w:left="0"/>
        <w:jc w:val="both"/>
      </w:pPr>
      <w:r>
        <w:rPr>
          <w:rFonts w:ascii="Times New Roman"/>
          <w:b w:val="false"/>
          <w:i w:val="false"/>
          <w:color w:val="000000"/>
          <w:sz w:val="28"/>
        </w:rPr>
        <w:t>
      3) бюджеттік бағдарламалар әкімшілерінің бюджеттік өтінімдерін олардың Бюджеттік өтінімді жасау және ұсыну қағидаларында және Қазақстан Республикасының бюджет заңнамасында қойылатын талаптарға сәйкестігі тұрғысынан қарау;</w:t>
      </w:r>
    </w:p>
    <w:bookmarkEnd w:id="50"/>
    <w:bookmarkStart w:name="z61" w:id="51"/>
    <w:p>
      <w:pPr>
        <w:spacing w:after="0"/>
        <w:ind w:left="0"/>
        <w:jc w:val="both"/>
      </w:pPr>
      <w:r>
        <w:rPr>
          <w:rFonts w:ascii="Times New Roman"/>
          <w:b w:val="false"/>
          <w:i w:val="false"/>
          <w:color w:val="000000"/>
          <w:sz w:val="28"/>
        </w:rPr>
        <w:t>
      4) жоспарлы кезеңге арналған аудандық бюджеттің жобасын әзірлеу және тиісті қаржы жылына арналған аудандық бюджетті нақтылау, түзету бойынша ұсыныстар енгізу;</w:t>
      </w:r>
    </w:p>
    <w:bookmarkEnd w:id="51"/>
    <w:bookmarkStart w:name="z62" w:id="52"/>
    <w:p>
      <w:pPr>
        <w:spacing w:after="0"/>
        <w:ind w:left="0"/>
        <w:jc w:val="both"/>
      </w:pPr>
      <w:r>
        <w:rPr>
          <w:rFonts w:ascii="Times New Roman"/>
          <w:b w:val="false"/>
          <w:i w:val="false"/>
          <w:color w:val="000000"/>
          <w:sz w:val="28"/>
        </w:rPr>
        <w:t>
      5) аудандық бюджет жобасын және ауылдық округтер бюджеттерінің жобасын (аудандық бюджетке және ауылдық округтердің бюджетіне өзгерістерді) аудандық бюджет комиссиясының қарауына енгізу және оны қарау нәтижелері бойынша түзету;</w:t>
      </w:r>
    </w:p>
    <w:bookmarkEnd w:id="52"/>
    <w:bookmarkStart w:name="z63" w:id="53"/>
    <w:p>
      <w:pPr>
        <w:spacing w:after="0"/>
        <w:ind w:left="0"/>
        <w:jc w:val="both"/>
      </w:pPr>
      <w:r>
        <w:rPr>
          <w:rFonts w:ascii="Times New Roman"/>
          <w:b w:val="false"/>
          <w:i w:val="false"/>
          <w:color w:val="000000"/>
          <w:sz w:val="28"/>
        </w:rPr>
        <w:t>
      6) жалпы сипаттағы трансферттердің көлемін айқындау кезінде ауылдық округтер бюджетінің болжамды параметрлерін есептеу;</w:t>
      </w:r>
    </w:p>
    <w:bookmarkEnd w:id="53"/>
    <w:bookmarkStart w:name="z64" w:id="54"/>
    <w:p>
      <w:pPr>
        <w:spacing w:after="0"/>
        <w:ind w:left="0"/>
        <w:jc w:val="both"/>
      </w:pPr>
      <w:r>
        <w:rPr>
          <w:rFonts w:ascii="Times New Roman"/>
          <w:b w:val="false"/>
          <w:i w:val="false"/>
          <w:color w:val="000000"/>
          <w:sz w:val="28"/>
        </w:rPr>
        <w:t>
      7) аудандық бюджетті және ауылдық округтердің бюджетін бекіту туралы, көтерме жәрдемақы мөлшері және бюджеттік кредит туралы, аудандық бюджетті және ауылдық округтердің бюджеттерін нақтылау, өз құзыреті шегінде басқа да мәселелер туралы аудандық мәслихат сессияларының шешімдерін дайындау;</w:t>
      </w:r>
    </w:p>
    <w:bookmarkEnd w:id="54"/>
    <w:bookmarkStart w:name="z65" w:id="55"/>
    <w:p>
      <w:pPr>
        <w:spacing w:after="0"/>
        <w:ind w:left="0"/>
        <w:jc w:val="both"/>
      </w:pPr>
      <w:r>
        <w:rPr>
          <w:rFonts w:ascii="Times New Roman"/>
          <w:b w:val="false"/>
          <w:i w:val="false"/>
          <w:color w:val="000000"/>
          <w:sz w:val="28"/>
        </w:rPr>
        <w:t>
      8) Солтүстік Қазақстан облысы Тайынша ауданының азаматтық қызметшілері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оның ішінде объектілер бөлінісінде инвестициялық жобаларды қоса алғанда, басым жергілікті бюджеттік инвестициялар тізбесін әзірлеу, бюджет мәселелері бойынша аудандық мәслихат сессиясының шешімдерін іске асыру туралы аудан әкімдігі қаулыларының жобаларын әзірлеу;</w:t>
      </w:r>
    </w:p>
    <w:bookmarkEnd w:id="55"/>
    <w:bookmarkStart w:name="z66" w:id="56"/>
    <w:p>
      <w:pPr>
        <w:spacing w:after="0"/>
        <w:ind w:left="0"/>
        <w:jc w:val="both"/>
      </w:pPr>
      <w:r>
        <w:rPr>
          <w:rFonts w:ascii="Times New Roman"/>
          <w:b w:val="false"/>
          <w:i w:val="false"/>
          <w:color w:val="000000"/>
          <w:sz w:val="28"/>
        </w:rPr>
        <w:t>
      9) аудандық бюджет және бөлімнің құзыретіне жататын басқа да мәселелер бойынша баяндамалар, түсіндірме жазбалар, ақпараттық - талдау материалдары мен анықтамалар дайындау;</w:t>
      </w:r>
    </w:p>
    <w:bookmarkEnd w:id="56"/>
    <w:bookmarkStart w:name="z67" w:id="57"/>
    <w:p>
      <w:pPr>
        <w:spacing w:after="0"/>
        <w:ind w:left="0"/>
        <w:jc w:val="both"/>
      </w:pPr>
      <w:r>
        <w:rPr>
          <w:rFonts w:ascii="Times New Roman"/>
          <w:b w:val="false"/>
          <w:i w:val="false"/>
          <w:color w:val="000000"/>
          <w:sz w:val="28"/>
        </w:rPr>
        <w:t>
      10) бюджеттік бағдарламалар әкімшілерінің мемлекеттік инвестициялық жобаларының инвестициялық ұсыныстары бойынша экономикалық қорытындылар дайындау;</w:t>
      </w:r>
    </w:p>
    <w:bookmarkEnd w:id="57"/>
    <w:bookmarkStart w:name="z68" w:id="58"/>
    <w:p>
      <w:pPr>
        <w:spacing w:after="0"/>
        <w:ind w:left="0"/>
        <w:jc w:val="both"/>
      </w:pPr>
      <w:r>
        <w:rPr>
          <w:rFonts w:ascii="Times New Roman"/>
          <w:b w:val="false"/>
          <w:i w:val="false"/>
          <w:color w:val="000000"/>
          <w:sz w:val="28"/>
        </w:rPr>
        <w:t>
      11) жергілікті бюджеттік инвестициялық жобалардың және заңды тұлғалардың жарғылық капиталына мемлекеттің қатысуы арқылы бюджеттік инвестициялардың, мемлекеттік - жекешелік әріптестік жобаларының, оның ішінде концессиялық жобалардың іске асырылуын мониторингілеу және бағалау;</w:t>
      </w:r>
    </w:p>
    <w:bookmarkEnd w:id="58"/>
    <w:bookmarkStart w:name="z69" w:id="59"/>
    <w:p>
      <w:pPr>
        <w:spacing w:after="0"/>
        <w:ind w:left="0"/>
        <w:jc w:val="both"/>
      </w:pPr>
      <w:r>
        <w:rPr>
          <w:rFonts w:ascii="Times New Roman"/>
          <w:b w:val="false"/>
          <w:i w:val="false"/>
          <w:color w:val="000000"/>
          <w:sz w:val="28"/>
        </w:rPr>
        <w:t>
      12) заңды тұлғалардың жарғылық капиталындағы мемлекеттің қатысуы арқылы іске асыруға жоспарланатын бюджеттік инвестициялық жобаларға және бюджеттік инвестицияларға экономикалық қорытындылар дайындау;</w:t>
      </w:r>
    </w:p>
    <w:bookmarkEnd w:id="59"/>
    <w:bookmarkStart w:name="z70" w:id="60"/>
    <w:p>
      <w:pPr>
        <w:spacing w:after="0"/>
        <w:ind w:left="0"/>
        <w:jc w:val="both"/>
      </w:pPr>
      <w:r>
        <w:rPr>
          <w:rFonts w:ascii="Times New Roman"/>
          <w:b w:val="false"/>
          <w:i w:val="false"/>
          <w:color w:val="000000"/>
          <w:sz w:val="28"/>
        </w:rPr>
        <w:t>
      13) "Азаматтық бюджетті" аудан бюджетін әзірлеу және орналастыру;</w:t>
      </w:r>
    </w:p>
    <w:bookmarkEnd w:id="60"/>
    <w:bookmarkStart w:name="z71" w:id="61"/>
    <w:p>
      <w:pPr>
        <w:spacing w:after="0"/>
        <w:ind w:left="0"/>
        <w:jc w:val="both"/>
      </w:pPr>
      <w:r>
        <w:rPr>
          <w:rFonts w:ascii="Times New Roman"/>
          <w:b w:val="false"/>
          <w:i w:val="false"/>
          <w:color w:val="000000"/>
          <w:sz w:val="28"/>
        </w:rPr>
        <w:t>
      14) ауданның әлеуметтік-экономикалық дамуына мониторинг жүргізу;</w:t>
      </w:r>
    </w:p>
    <w:bookmarkEnd w:id="61"/>
    <w:bookmarkStart w:name="z72" w:id="62"/>
    <w:p>
      <w:pPr>
        <w:spacing w:after="0"/>
        <w:ind w:left="0"/>
        <w:jc w:val="both"/>
      </w:pPr>
      <w:r>
        <w:rPr>
          <w:rFonts w:ascii="Times New Roman"/>
          <w:b w:val="false"/>
          <w:i w:val="false"/>
          <w:color w:val="000000"/>
          <w:sz w:val="28"/>
        </w:rPr>
        <w:t>
      15) аудан әкімі тапсырмаларының орындалуы туралы ақпараттарды және жиынтық есептерді дайындау (құзыреті шегінде);</w:t>
      </w:r>
    </w:p>
    <w:bookmarkEnd w:id="62"/>
    <w:bookmarkStart w:name="z73" w:id="63"/>
    <w:p>
      <w:pPr>
        <w:spacing w:after="0"/>
        <w:ind w:left="0"/>
        <w:jc w:val="both"/>
      </w:pPr>
      <w:r>
        <w:rPr>
          <w:rFonts w:ascii="Times New Roman"/>
          <w:b w:val="false"/>
          <w:i w:val="false"/>
          <w:color w:val="000000"/>
          <w:sz w:val="28"/>
        </w:rPr>
        <w:t>
      16) депутаттардың, аудандық мемлекеттік органдар мен олардың аумақтық басқармаларының сауалдарына жауаптар (жауаптар жобаларын) дайындау (құзыреті шегінде);</w:t>
      </w:r>
    </w:p>
    <w:bookmarkEnd w:id="63"/>
    <w:bookmarkStart w:name="z74" w:id="64"/>
    <w:p>
      <w:pPr>
        <w:spacing w:after="0"/>
        <w:ind w:left="0"/>
        <w:jc w:val="both"/>
      </w:pPr>
      <w:r>
        <w:rPr>
          <w:rFonts w:ascii="Times New Roman"/>
          <w:b w:val="false"/>
          <w:i w:val="false"/>
          <w:color w:val="000000"/>
          <w:sz w:val="28"/>
        </w:rPr>
        <w:t>
      17) аудан әкімі мен әкімдігінің аудан бюджетін жоспарлау және атқару, ауданның коммуналдық меншігін басқару саласындағы құқықтық және нормативтік құқықтық актілерінің жобаларын әзірлеу;</w:t>
      </w:r>
    </w:p>
    <w:bookmarkEnd w:id="64"/>
    <w:bookmarkStart w:name="z75" w:id="65"/>
    <w:p>
      <w:pPr>
        <w:spacing w:after="0"/>
        <w:ind w:left="0"/>
        <w:jc w:val="both"/>
      </w:pPr>
      <w:r>
        <w:rPr>
          <w:rFonts w:ascii="Times New Roman"/>
          <w:b w:val="false"/>
          <w:i w:val="false"/>
          <w:color w:val="000000"/>
          <w:sz w:val="28"/>
        </w:rPr>
        <w:t>
      18) Қазақстан Республикасының Үкіметі айқындайтын тәртіппен түсімдердің және төлемдер бойынша қаржыландырудың жиынтық жоспарын, міндеттемелер бойынша қаржыландырудың жиынтық жоспарын жасайды және бекітеді;</w:t>
      </w:r>
    </w:p>
    <w:bookmarkEnd w:id="65"/>
    <w:bookmarkStart w:name="z76" w:id="66"/>
    <w:p>
      <w:pPr>
        <w:spacing w:after="0"/>
        <w:ind w:left="0"/>
        <w:jc w:val="both"/>
      </w:pPr>
      <w:r>
        <w:rPr>
          <w:rFonts w:ascii="Times New Roman"/>
          <w:b w:val="false"/>
          <w:i w:val="false"/>
          <w:color w:val="000000"/>
          <w:sz w:val="28"/>
        </w:rPr>
        <w:t>
      19) жылдық сомаларды қоса алғанда,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енгізеді және оларды Қазынашылықтың аумақтық органдарына ұсынады;</w:t>
      </w:r>
    </w:p>
    <w:bookmarkEnd w:id="66"/>
    <w:bookmarkStart w:name="z77" w:id="67"/>
    <w:p>
      <w:pPr>
        <w:spacing w:after="0"/>
        <w:ind w:left="0"/>
        <w:jc w:val="both"/>
      </w:pPr>
      <w:r>
        <w:rPr>
          <w:rFonts w:ascii="Times New Roman"/>
          <w:b w:val="false"/>
          <w:i w:val="false"/>
          <w:color w:val="000000"/>
          <w:sz w:val="28"/>
        </w:rPr>
        <w:t>
      20) аудан бюджетін жоспарлау мен атқаруды қамтамасыз ету;</w:t>
      </w:r>
    </w:p>
    <w:bookmarkEnd w:id="67"/>
    <w:bookmarkStart w:name="z78" w:id="68"/>
    <w:p>
      <w:pPr>
        <w:spacing w:after="0"/>
        <w:ind w:left="0"/>
        <w:jc w:val="both"/>
      </w:pPr>
      <w:r>
        <w:rPr>
          <w:rFonts w:ascii="Times New Roman"/>
          <w:b w:val="false"/>
          <w:i w:val="false"/>
          <w:color w:val="000000"/>
          <w:sz w:val="28"/>
        </w:rPr>
        <w:t>
      21) бюджетті атқару бойынша бюджеттік бағдарламалар әкімшілерінің қызметін үйлестіреді;</w:t>
      </w:r>
    </w:p>
    <w:bookmarkEnd w:id="68"/>
    <w:bookmarkStart w:name="z79" w:id="69"/>
    <w:p>
      <w:pPr>
        <w:spacing w:after="0"/>
        <w:ind w:left="0"/>
        <w:jc w:val="both"/>
      </w:pPr>
      <w:r>
        <w:rPr>
          <w:rFonts w:ascii="Times New Roman"/>
          <w:b w:val="false"/>
          <w:i w:val="false"/>
          <w:color w:val="000000"/>
          <w:sz w:val="28"/>
        </w:rPr>
        <w:t>
      22) міндеттемелердің уақтылы қабылданбау, бюджеттік бағдарламалар бойынша төлемдердің уақтылы жүргізілмеу себептерін анықтау, аудандық бюджет түсімдері мен шығыстарының атқарылу болжамдарын жасау мақсатында аудандық бюджеттің атқарылуына күн сайынғы және ай сайынғы мониторингті жүзеге асырады;</w:t>
      </w:r>
    </w:p>
    <w:bookmarkEnd w:id="69"/>
    <w:bookmarkStart w:name="z80" w:id="70"/>
    <w:p>
      <w:pPr>
        <w:spacing w:after="0"/>
        <w:ind w:left="0"/>
        <w:jc w:val="both"/>
      </w:pPr>
      <w:r>
        <w:rPr>
          <w:rFonts w:ascii="Times New Roman"/>
          <w:b w:val="false"/>
          <w:i w:val="false"/>
          <w:color w:val="000000"/>
          <w:sz w:val="28"/>
        </w:rPr>
        <w:t>
      23) жергілікті ауқымдағы әлеуметтік, табиғи және техногендік сипаттағы төтенше жағдайлар туындаған жағдайларда ауданның жергілікті атқарушы органының қорынан ақша бөлу туралы өтінішхатты қарау, сондай-ақ төтенше жағдайдың құқықтық режимін қамтамасыз ету жөніндегі іс-шараларды өткізу;</w:t>
      </w:r>
    </w:p>
    <w:bookmarkEnd w:id="70"/>
    <w:bookmarkStart w:name="z81" w:id="71"/>
    <w:p>
      <w:pPr>
        <w:spacing w:after="0"/>
        <w:ind w:left="0"/>
        <w:jc w:val="both"/>
      </w:pPr>
      <w:r>
        <w:rPr>
          <w:rFonts w:ascii="Times New Roman"/>
          <w:b w:val="false"/>
          <w:i w:val="false"/>
          <w:color w:val="000000"/>
          <w:sz w:val="28"/>
        </w:rPr>
        <w:t>
      24) әлеуметтік, табиғи және техногендік сипаттағы төтенше жағдайларды жоюға қаражат бөлу және / немесе төтенше жағдайдың құқықтық режимін қамтамасыз ету жөніндегі іс-шараларды өткізу туралы қаулының жобасын ауданның жергілікті атқарушы органына заңнамада белгіленген тәртіппен енгізу;</w:t>
      </w:r>
    </w:p>
    <w:bookmarkEnd w:id="71"/>
    <w:bookmarkStart w:name="z82" w:id="72"/>
    <w:p>
      <w:pPr>
        <w:spacing w:after="0"/>
        <w:ind w:left="0"/>
        <w:jc w:val="both"/>
      </w:pPr>
      <w:r>
        <w:rPr>
          <w:rFonts w:ascii="Times New Roman"/>
          <w:b w:val="false"/>
          <w:i w:val="false"/>
          <w:color w:val="000000"/>
          <w:sz w:val="28"/>
        </w:rPr>
        <w:t>
      25) "Мемлекеттік көрсетілетін қызметтер туралы" Қазақстан Республикасының Заңына сәйкес ауылдық елді мекендерге жұмыс істеу және тұру үшін келген ауылдық округтер әкімдері аппараттарының мемлекеттік қызметшілеріне, Денсаулық сақтау, білім беру, әлеуметтік қамсыздандыру, мәдениет, спорт және агроөнеркәсіптік кешен мамандарына әлеуметтік қолдау шараларын ұсыну;</w:t>
      </w:r>
    </w:p>
    <w:bookmarkEnd w:id="72"/>
    <w:bookmarkStart w:name="z83" w:id="73"/>
    <w:p>
      <w:pPr>
        <w:spacing w:after="0"/>
        <w:ind w:left="0"/>
        <w:jc w:val="both"/>
      </w:pPr>
      <w:r>
        <w:rPr>
          <w:rFonts w:ascii="Times New Roman"/>
          <w:b w:val="false"/>
          <w:i w:val="false"/>
          <w:color w:val="000000"/>
          <w:sz w:val="28"/>
        </w:rPr>
        <w:t>
      26) қарыз алушылардың бюджеттік кредиттерді пайдалануына және қайтаруына мониторинг жүргізу;</w:t>
      </w:r>
    </w:p>
    <w:bookmarkEnd w:id="73"/>
    <w:bookmarkStart w:name="z84" w:id="74"/>
    <w:p>
      <w:pPr>
        <w:spacing w:after="0"/>
        <w:ind w:left="0"/>
        <w:jc w:val="both"/>
      </w:pPr>
      <w:r>
        <w:rPr>
          <w:rFonts w:ascii="Times New Roman"/>
          <w:b w:val="false"/>
          <w:i w:val="false"/>
          <w:color w:val="000000"/>
          <w:sz w:val="28"/>
        </w:rPr>
        <w:t>
      27) бюджеттік заңнамамен белгіленген органдарға есепті қаржылық жылға аудандық бюджеттің атқарылуы туралы жылдық есепті ұсыну;</w:t>
      </w:r>
    </w:p>
    <w:bookmarkEnd w:id="74"/>
    <w:bookmarkStart w:name="z85" w:id="75"/>
    <w:p>
      <w:pPr>
        <w:spacing w:after="0"/>
        <w:ind w:left="0"/>
        <w:jc w:val="both"/>
      </w:pPr>
      <w:r>
        <w:rPr>
          <w:rFonts w:ascii="Times New Roman"/>
          <w:b w:val="false"/>
          <w:i w:val="false"/>
          <w:color w:val="000000"/>
          <w:sz w:val="28"/>
        </w:rPr>
        <w:t>
      28) "Мемлекеттік мекемелердің, бюджеттік бағдарламалар әкімшілерінің, бюджетті атқару жөніндегі уәкілетті органдардың және қалалар мен аудандар әкімдерінің аппараттарының бюджеттік есептілікті жасау және ұсыну қағидаларын бекіту туралы" Қазақстан Республикасы Қаржы министрінің 2016 жылғы 2 желтоқсандағы № 630 бұйрығына, "Бюджеттік бағдарламалар әкімшілерінің және бюджетті атқару жөніндегі жергілікті уәкілетті органдардың шоғырландырылған қаржылық есептілікті жасау қағидаларын бекіту туралы" Қазақстан Республикасы Қаржы министрінің 2016 жылғы 6 желтоқсандағы № 640 бұйрығына сәйкес бюджеттік есептілікті, аудандық бюджеттің атқарылуы туралы есепті жасау және ұсыну, аудандық бюджеттің шоғырландырылған қаржылық есептілігін жасау.</w:t>
      </w:r>
    </w:p>
    <w:bookmarkEnd w:id="75"/>
    <w:bookmarkStart w:name="z86" w:id="76"/>
    <w:p>
      <w:pPr>
        <w:spacing w:after="0"/>
        <w:ind w:left="0"/>
        <w:jc w:val="both"/>
      </w:pPr>
      <w:r>
        <w:rPr>
          <w:rFonts w:ascii="Times New Roman"/>
          <w:b w:val="false"/>
          <w:i w:val="false"/>
          <w:color w:val="000000"/>
          <w:sz w:val="28"/>
        </w:rPr>
        <w:t>
      29) Қазақстан Республикасы Ақпарат және қоғамдық даму министрінің 2021 жылғы 30 сәуірдегі № 149 "Ақпаратты орналастыру және бюджеттік бағдарламалар жобаларын (бюджеттік бағдарламаларды іске асыру туралы есептерді) ашық бюджеттер интернет-порталында қоғамдық талқылау қағидаларын бекіту туралы" бұйрығына сәйкес бюджеттік бағдарламалар жобаларын, бюджеттік бағдарламалардың іске асырылуы туралы есептерді "Ашық бюджеттер" порталында орналастыру; "Ашық бюджеттер" порталында бюджеттік бағдарламалар әкімшілерінің ақпаратты орналастыруын мониторингілеу;</w:t>
      </w:r>
    </w:p>
    <w:bookmarkEnd w:id="76"/>
    <w:bookmarkStart w:name="z87" w:id="77"/>
    <w:p>
      <w:pPr>
        <w:spacing w:after="0"/>
        <w:ind w:left="0"/>
        <w:jc w:val="both"/>
      </w:pPr>
      <w:r>
        <w:rPr>
          <w:rFonts w:ascii="Times New Roman"/>
          <w:b w:val="false"/>
          <w:i w:val="false"/>
          <w:color w:val="000000"/>
          <w:sz w:val="28"/>
        </w:rPr>
        <w:t>
      30) аудандық бюджеттен қаржыландырылатын мемлекеттік мекемелердің тіркелген, орындалмаған және төленбеген міндеттемелерін талдау;</w:t>
      </w:r>
    </w:p>
    <w:bookmarkEnd w:id="77"/>
    <w:bookmarkStart w:name="z88" w:id="78"/>
    <w:p>
      <w:pPr>
        <w:spacing w:after="0"/>
        <w:ind w:left="0"/>
        <w:jc w:val="both"/>
      </w:pPr>
      <w:r>
        <w:rPr>
          <w:rFonts w:ascii="Times New Roman"/>
          <w:b w:val="false"/>
          <w:i w:val="false"/>
          <w:color w:val="000000"/>
          <w:sz w:val="28"/>
        </w:rPr>
        <w:t>
      31) өткен қаржы жылында пайдаланылмаған (толық пайдаланылмаған) нысаналы трансферттердің сомаларын жоғары тұрған бюджетке қайтаруды жүзеге асыру;</w:t>
      </w:r>
    </w:p>
    <w:bookmarkEnd w:id="78"/>
    <w:bookmarkStart w:name="z89" w:id="79"/>
    <w:p>
      <w:pPr>
        <w:spacing w:after="0"/>
        <w:ind w:left="0"/>
        <w:jc w:val="both"/>
      </w:pPr>
      <w:r>
        <w:rPr>
          <w:rFonts w:ascii="Times New Roman"/>
          <w:b w:val="false"/>
          <w:i w:val="false"/>
          <w:color w:val="000000"/>
          <w:sz w:val="28"/>
        </w:rPr>
        <w:t>
      32) ауданда мемлекеттік сатып алуды өткізу мәселелері бойынша мониторингті жүзеге асыру;</w:t>
      </w:r>
    </w:p>
    <w:bookmarkEnd w:id="79"/>
    <w:bookmarkStart w:name="z90" w:id="80"/>
    <w:p>
      <w:pPr>
        <w:spacing w:after="0"/>
        <w:ind w:left="0"/>
        <w:jc w:val="both"/>
      </w:pPr>
      <w:r>
        <w:rPr>
          <w:rFonts w:ascii="Times New Roman"/>
          <w:b w:val="false"/>
          <w:i w:val="false"/>
          <w:color w:val="000000"/>
          <w:sz w:val="28"/>
        </w:rPr>
        <w:t>
      33) бухгалтерлік есеп пен есептілікті ұйымдастыруды қамтамасыз ету, әкімшісі "Солтүстік Қазақстан облысы Тайынша ауданы әкімдігінің экономика және қаржы бөлімі" КММ болып табылатын бюджеттік бағдарламаларды қаржыландыру жоспарларын қалыптастыру, бекіту және орындау;</w:t>
      </w:r>
    </w:p>
    <w:bookmarkEnd w:id="80"/>
    <w:bookmarkStart w:name="z91" w:id="81"/>
    <w:p>
      <w:pPr>
        <w:spacing w:after="0"/>
        <w:ind w:left="0"/>
        <w:jc w:val="both"/>
      </w:pPr>
      <w:r>
        <w:rPr>
          <w:rFonts w:ascii="Times New Roman"/>
          <w:b w:val="false"/>
          <w:i w:val="false"/>
          <w:color w:val="000000"/>
          <w:sz w:val="28"/>
        </w:rPr>
        <w:t>
      34) бөлім Тайынша ауданының мемлекеттік сатып алуды бірыңғай ұйымдастырушы болып табылады және ашық конкурс тәсілімен мемлекеттік сатып алуды өткізеді;</w:t>
      </w:r>
    </w:p>
    <w:bookmarkEnd w:id="81"/>
    <w:bookmarkStart w:name="z92" w:id="82"/>
    <w:p>
      <w:pPr>
        <w:spacing w:after="0"/>
        <w:ind w:left="0"/>
        <w:jc w:val="both"/>
      </w:pPr>
      <w:r>
        <w:rPr>
          <w:rFonts w:ascii="Times New Roman"/>
          <w:b w:val="false"/>
          <w:i w:val="false"/>
          <w:color w:val="000000"/>
          <w:sz w:val="28"/>
        </w:rPr>
        <w:t>
      35) "Мемлекеттік сатып алу туралы" Қазақстан Республикасының Заңына сәйкес мемлекеттік сатып алудың жылдық жоспарын әзірлеу, мемлекеттік сатып алу рәсімдерін ұйымдастыру және өткізу, Солтүстік Қазақстан облысы Тайынша ауданы әкімдігінің экономика және қаржы бөлімінің Мемлекеттік сатып алу бойынша есептілігін жасау;</w:t>
      </w:r>
    </w:p>
    <w:bookmarkEnd w:id="82"/>
    <w:bookmarkStart w:name="z93" w:id="83"/>
    <w:p>
      <w:pPr>
        <w:spacing w:after="0"/>
        <w:ind w:left="0"/>
        <w:jc w:val="both"/>
      </w:pPr>
      <w:r>
        <w:rPr>
          <w:rFonts w:ascii="Times New Roman"/>
          <w:b w:val="false"/>
          <w:i w:val="false"/>
          <w:color w:val="000000"/>
          <w:sz w:val="28"/>
        </w:rPr>
        <w:t>
      36) Солтүстік Қазақстан облысы Тайынша ауданы әкімдігінің экономика және қаржы бөлімінде ақпараттық ресурстар жүйесінің жұмыс істеуін қамтамасыз ету;</w:t>
      </w:r>
    </w:p>
    <w:bookmarkEnd w:id="83"/>
    <w:bookmarkStart w:name="z94" w:id="84"/>
    <w:p>
      <w:pPr>
        <w:spacing w:after="0"/>
        <w:ind w:left="0"/>
        <w:jc w:val="both"/>
      </w:pPr>
      <w:r>
        <w:rPr>
          <w:rFonts w:ascii="Times New Roman"/>
          <w:b w:val="false"/>
          <w:i w:val="false"/>
          <w:color w:val="000000"/>
          <w:sz w:val="28"/>
        </w:rPr>
        <w:t>
      37) Қазақстан Республикасының Әкімшілік рәсімдік-процессуалдық кодексіне сәйкес жеке және заңды тұлғалардың өтініштерін есепке алуды және қарауды, бөлім басшысының азаматтарды жеке қабылдауын өткізуді қамтамасыз етеді;</w:t>
      </w:r>
    </w:p>
    <w:bookmarkEnd w:id="84"/>
    <w:bookmarkStart w:name="z95" w:id="85"/>
    <w:p>
      <w:pPr>
        <w:spacing w:after="0"/>
        <w:ind w:left="0"/>
        <w:jc w:val="both"/>
      </w:pPr>
      <w:r>
        <w:rPr>
          <w:rFonts w:ascii="Times New Roman"/>
          <w:b w:val="false"/>
          <w:i w:val="false"/>
          <w:color w:val="000000"/>
          <w:sz w:val="28"/>
        </w:rPr>
        <w:t>
      38) Қазақстан Республикасының Азаматтық кодексіне, "Мемлекеттік мүлік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сәйкес аудан әкімдігінің коммуналдық мүлкін иеленуге, пайдалануға және билік етуге қатысу өкілеттігін жүзеге асыру, оны қорғау жөніндегі шараларды жүзеге асыру, аудан әкімдігінің коммуналдық мүлкін тиімді және тиімді пайдалану мәселелері бойынша жұмыстар жүргізу; аудандық коммуналдық мүлікті ұтымды пайдалану және сақтау;</w:t>
      </w:r>
    </w:p>
    <w:bookmarkEnd w:id="85"/>
    <w:bookmarkStart w:name="z96" w:id="86"/>
    <w:p>
      <w:pPr>
        <w:spacing w:after="0"/>
        <w:ind w:left="0"/>
        <w:jc w:val="both"/>
      </w:pPr>
      <w:r>
        <w:rPr>
          <w:rFonts w:ascii="Times New Roman"/>
          <w:b w:val="false"/>
          <w:i w:val="false"/>
          <w:color w:val="000000"/>
          <w:sz w:val="28"/>
        </w:rPr>
        <w:t>
      39) аудандық коммуналдық мүлікті есепке алуды ұйымдастыру, оның тиімді пайдаланылуын қамтамасыз ету;</w:t>
      </w:r>
    </w:p>
    <w:bookmarkEnd w:id="86"/>
    <w:bookmarkStart w:name="z97" w:id="87"/>
    <w:p>
      <w:pPr>
        <w:spacing w:after="0"/>
        <w:ind w:left="0"/>
        <w:jc w:val="both"/>
      </w:pPr>
      <w:r>
        <w:rPr>
          <w:rFonts w:ascii="Times New Roman"/>
          <w:b w:val="false"/>
          <w:i w:val="false"/>
          <w:color w:val="000000"/>
          <w:sz w:val="28"/>
        </w:rPr>
        <w:t>
      40) аудандық бюджеттен қаржыландырылатын мемлекеттік мекемелердің, мемлекеттік коммуналдық кәсіпорындардың, мемлекеттік қатысу үлесі бар акционерлік қоғамдардың және шаруашылық серіктестіктердің тізілімін жүргізу, осы ұйымдардағы мүлікке түгендеу және есепке алуды жүргізу;</w:t>
      </w:r>
    </w:p>
    <w:bookmarkEnd w:id="87"/>
    <w:bookmarkStart w:name="z98" w:id="88"/>
    <w:p>
      <w:pPr>
        <w:spacing w:after="0"/>
        <w:ind w:left="0"/>
        <w:jc w:val="both"/>
      </w:pPr>
      <w:r>
        <w:rPr>
          <w:rFonts w:ascii="Times New Roman"/>
          <w:b w:val="false"/>
          <w:i w:val="false"/>
          <w:color w:val="000000"/>
          <w:sz w:val="28"/>
        </w:rPr>
        <w:t>
      41) аудандық коммуналдық мүлікті аудандық коммуналдық заңды тұлғаларға бекіту;</w:t>
      </w:r>
    </w:p>
    <w:bookmarkEnd w:id="88"/>
    <w:bookmarkStart w:name="z99" w:id="89"/>
    <w:p>
      <w:pPr>
        <w:spacing w:after="0"/>
        <w:ind w:left="0"/>
        <w:jc w:val="both"/>
      </w:pPr>
      <w:r>
        <w:rPr>
          <w:rFonts w:ascii="Times New Roman"/>
          <w:b w:val="false"/>
          <w:i w:val="false"/>
          <w:color w:val="000000"/>
          <w:sz w:val="28"/>
        </w:rPr>
        <w:t>
      42) коммуналдық меншікке өтініш білдірген (түскен), "Мемлекеттік мүлік туралы" Қазақстан Республикасының Заңында белгіленген тәртіппен иесі жоқ деп танылған, мемлекетке мұрагерлік құқығы бойынша өткен аудандық коммуналдық мүлікті, сондай-ақ "Мемлекеттік мүлік туралы" Қазақстан Республикасының Заңында белгіленген тәртіппен коммуналдық меншікке өтеусіз өткізілген иесіз қалған дүниені, олжаны, қараусыз қалған жануарларды, құрамында мәдени құндылықтарға жататын заттай емес салым үлестерін есепке алуды, сақтауды, бағалауды және одан әрі пайдалануды ұйымдастыру;</w:t>
      </w:r>
    </w:p>
    <w:bookmarkEnd w:id="89"/>
    <w:bookmarkStart w:name="z100" w:id="90"/>
    <w:p>
      <w:pPr>
        <w:spacing w:after="0"/>
        <w:ind w:left="0"/>
        <w:jc w:val="both"/>
      </w:pPr>
      <w:r>
        <w:rPr>
          <w:rFonts w:ascii="Times New Roman"/>
          <w:b w:val="false"/>
          <w:i w:val="false"/>
          <w:color w:val="000000"/>
          <w:sz w:val="28"/>
        </w:rPr>
        <w:t>
      43) жылжымайтын мүлікті иесіз ретінде есепке қою;</w:t>
      </w:r>
    </w:p>
    <w:bookmarkEnd w:id="90"/>
    <w:bookmarkStart w:name="z101" w:id="91"/>
    <w:p>
      <w:pPr>
        <w:spacing w:after="0"/>
        <w:ind w:left="0"/>
        <w:jc w:val="both"/>
      </w:pPr>
      <w:r>
        <w:rPr>
          <w:rFonts w:ascii="Times New Roman"/>
          <w:b w:val="false"/>
          <w:i w:val="false"/>
          <w:color w:val="000000"/>
          <w:sz w:val="28"/>
        </w:rPr>
        <w:t>
      44) жылжымайтын мүлікті иесіз және коммуналдық меншікке түсті деп тану туралы сотқа талап-арыз беру;</w:t>
      </w:r>
    </w:p>
    <w:bookmarkEnd w:id="91"/>
    <w:bookmarkStart w:name="z102" w:id="92"/>
    <w:p>
      <w:pPr>
        <w:spacing w:after="0"/>
        <w:ind w:left="0"/>
        <w:jc w:val="both"/>
      </w:pPr>
      <w:r>
        <w:rPr>
          <w:rFonts w:ascii="Times New Roman"/>
          <w:b w:val="false"/>
          <w:i w:val="false"/>
          <w:color w:val="000000"/>
          <w:sz w:val="28"/>
        </w:rPr>
        <w:t>
      45) "Мемлекеттік мүлік туралы" Қазақстан Республикасының Заңына сәйкес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92"/>
    <w:bookmarkStart w:name="z103" w:id="93"/>
    <w:p>
      <w:pPr>
        <w:spacing w:after="0"/>
        <w:ind w:left="0"/>
        <w:jc w:val="both"/>
      </w:pPr>
      <w:r>
        <w:rPr>
          <w:rFonts w:ascii="Times New Roman"/>
          <w:b w:val="false"/>
          <w:i w:val="false"/>
          <w:color w:val="000000"/>
          <w:sz w:val="28"/>
        </w:rPr>
        <w:t>
      46) өз құзыреті шегінде мүліктік жалдау (жалға алу), аудандық коммуналдық меншік объектілерін сенімгерлік басқару шарттарын, өзге де шарттар жасасу, оларға өзгерістер мен толықтырулар енгізу;</w:t>
      </w:r>
    </w:p>
    <w:bookmarkEnd w:id="93"/>
    <w:bookmarkStart w:name="z104" w:id="94"/>
    <w:p>
      <w:pPr>
        <w:spacing w:after="0"/>
        <w:ind w:left="0"/>
        <w:jc w:val="both"/>
      </w:pPr>
      <w:r>
        <w:rPr>
          <w:rFonts w:ascii="Times New Roman"/>
          <w:b w:val="false"/>
          <w:i w:val="false"/>
          <w:color w:val="000000"/>
          <w:sz w:val="28"/>
        </w:rPr>
        <w:t>
      47) аудандық коммуналдық меншік объектілерін жалға алушылардың, сенімгерлік басқарушылардың "Мемлекеттік мүлік туралы" Қазақстан Республикасының Заңына сәйкес мүліктік жалдау, сенімгерлік басқару шарттары, өзге де шарттар бойынша міндеттемелерді орындауын бақылауды жүзеге асыру;</w:t>
      </w:r>
    </w:p>
    <w:bookmarkEnd w:id="94"/>
    <w:bookmarkStart w:name="z105" w:id="95"/>
    <w:p>
      <w:pPr>
        <w:spacing w:after="0"/>
        <w:ind w:left="0"/>
        <w:jc w:val="both"/>
      </w:pPr>
      <w:r>
        <w:rPr>
          <w:rFonts w:ascii="Times New Roman"/>
          <w:b w:val="false"/>
          <w:i w:val="false"/>
          <w:color w:val="000000"/>
          <w:sz w:val="28"/>
        </w:rPr>
        <w:t>
      48) "Мемлекеттік мүлік туралы" Қазақстан Республикасының Заңына сәйкес мүлікті, оның ішінде аудандық коммуналдық заңды тұлғалардың мүліктік кешендерін, коммуналдық мүліктің аудандық деңгейіне жататын акционерлік қоғамдардың акцияларын және жауапкершілігі шектеулі серіктестіктердің жарғылық капиталындағы қатысу үлестерін коммуналдық мүліктің облыстық деңгейіне беруді жүзеге асыру;</w:t>
      </w:r>
    </w:p>
    <w:bookmarkEnd w:id="95"/>
    <w:bookmarkStart w:name="z106" w:id="96"/>
    <w:p>
      <w:pPr>
        <w:spacing w:after="0"/>
        <w:ind w:left="0"/>
        <w:jc w:val="both"/>
      </w:pPr>
      <w:r>
        <w:rPr>
          <w:rFonts w:ascii="Times New Roman"/>
          <w:b w:val="false"/>
          <w:i w:val="false"/>
          <w:color w:val="000000"/>
          <w:sz w:val="28"/>
        </w:rPr>
        <w:t>
      49) "Мемлекеттік мүлік туралы" Қазақстан Республикасының Заңына сәйкес мүлікті, оның ішінде облыстық коммуналдық заңды тұлғалардың мүліктік кешендерін, облыстық коммуналдық мүлік деңгейіне жататын акционерлік қоғамдардың акцияларын және жауапкершілігі шектеулі серіктестіктердің жарғылық капиталындағы қатысу үлестерін коммуналдық мүліктің аудандық деңгейіне қабылдауды жүзеге асыру;</w:t>
      </w:r>
    </w:p>
    <w:bookmarkEnd w:id="96"/>
    <w:bookmarkStart w:name="z107" w:id="97"/>
    <w:p>
      <w:pPr>
        <w:spacing w:after="0"/>
        <w:ind w:left="0"/>
        <w:jc w:val="both"/>
      </w:pPr>
      <w:r>
        <w:rPr>
          <w:rFonts w:ascii="Times New Roman"/>
          <w:b w:val="false"/>
          <w:i w:val="false"/>
          <w:color w:val="000000"/>
          <w:sz w:val="28"/>
        </w:rPr>
        <w:t>
      50) аудандық коммуналдық меншіктің коммуналдық заңды тұлғалары арасында мүлікті беруді жүзеге асыру;</w:t>
      </w:r>
    </w:p>
    <w:bookmarkEnd w:id="97"/>
    <w:bookmarkStart w:name="z108" w:id="98"/>
    <w:p>
      <w:pPr>
        <w:spacing w:after="0"/>
        <w:ind w:left="0"/>
        <w:jc w:val="both"/>
      </w:pPr>
      <w:r>
        <w:rPr>
          <w:rFonts w:ascii="Times New Roman"/>
          <w:b w:val="false"/>
          <w:i w:val="false"/>
          <w:color w:val="000000"/>
          <w:sz w:val="28"/>
        </w:rPr>
        <w:t>
      51) коммуналдық заңды тұлғалардың баланстарынан негізгі құралдарды есептен шығару бойынша жұмыс жүргізу;</w:t>
      </w:r>
    </w:p>
    <w:bookmarkEnd w:id="98"/>
    <w:bookmarkStart w:name="z109" w:id="99"/>
    <w:p>
      <w:pPr>
        <w:spacing w:after="0"/>
        <w:ind w:left="0"/>
        <w:jc w:val="both"/>
      </w:pPr>
      <w:r>
        <w:rPr>
          <w:rFonts w:ascii="Times New Roman"/>
          <w:b w:val="false"/>
          <w:i w:val="false"/>
          <w:color w:val="000000"/>
          <w:sz w:val="28"/>
        </w:rPr>
        <w:t>
      52) аудандық коммуналдық мүлік объектілерінің тізбесіне енгізілген аудандық коммуналдық мүлікті жекешелендіру бойынша Солтүстік Қазақстан облысы Тайынша ауданы әкімдігінің алдын ала келісімін алу;</w:t>
      </w:r>
    </w:p>
    <w:bookmarkEnd w:id="99"/>
    <w:bookmarkStart w:name="z110" w:id="100"/>
    <w:p>
      <w:pPr>
        <w:spacing w:after="0"/>
        <w:ind w:left="0"/>
        <w:jc w:val="both"/>
      </w:pPr>
      <w:r>
        <w:rPr>
          <w:rFonts w:ascii="Times New Roman"/>
          <w:b w:val="false"/>
          <w:i w:val="false"/>
          <w:color w:val="000000"/>
          <w:sz w:val="28"/>
        </w:rPr>
        <w:t>
      53) "Мемлекеттік мүлік туралы" Қазақстан Республикасының Заңында белгіленген жағдайларда аудандық коммуналдық мүлікті бағалау бойынша "Мемлекеттік сатып алу туралы" Қазақстан Республикасының Заңына сәйкес конкурс ұйымдастыру және өткізу;</w:t>
      </w:r>
    </w:p>
    <w:bookmarkEnd w:id="100"/>
    <w:bookmarkStart w:name="z111" w:id="101"/>
    <w:p>
      <w:pPr>
        <w:spacing w:after="0"/>
        <w:ind w:left="0"/>
        <w:jc w:val="both"/>
      </w:pPr>
      <w:r>
        <w:rPr>
          <w:rFonts w:ascii="Times New Roman"/>
          <w:b w:val="false"/>
          <w:i w:val="false"/>
          <w:color w:val="000000"/>
          <w:sz w:val="28"/>
        </w:rPr>
        <w:t>
      54) "Мемлекеттік мүлік турал" Қазақстан Республикасының Заңына сәйкес сауда-саттықты өткізу, аудандық коммуналдық мүлікті тендер шарттарында мүліктік жалдауға немесе сенімгерлік басқаруға беру жөніндегі ведомствоаралық комиссиялар құру;</w:t>
      </w:r>
    </w:p>
    <w:bookmarkEnd w:id="101"/>
    <w:bookmarkStart w:name="z112" w:id="102"/>
    <w:p>
      <w:pPr>
        <w:spacing w:after="0"/>
        <w:ind w:left="0"/>
        <w:jc w:val="both"/>
      </w:pPr>
      <w:r>
        <w:rPr>
          <w:rFonts w:ascii="Times New Roman"/>
          <w:b w:val="false"/>
          <w:i w:val="false"/>
          <w:color w:val="000000"/>
          <w:sz w:val="28"/>
        </w:rPr>
        <w:t>
      55) аудандық коммуналдық меншік объектілерін сату алдындағы дайындық бойынша жұмыстарды жүргізу, жекешелендіру объектілерін жекелеген сауда-саттықтар бойынша бөлу, сондай-ақ оларды өткізу мерзімдерін белгілеу, әрбір жекешелендіру объектісі бойынша сауда-саттық нысанын айқындау, жекешелендіру объектілерінің бастапқы, бастапқы және ең төменгі бағаларын айқындау және бекіту; "Мемлекеттік сатып алу туралы" Қазақстан Республикасының Заңына сәйкес кепілдік жарналарын қабылдау және қайтару;</w:t>
      </w:r>
    </w:p>
    <w:bookmarkEnd w:id="102"/>
    <w:bookmarkStart w:name="z113" w:id="103"/>
    <w:p>
      <w:pPr>
        <w:spacing w:after="0"/>
        <w:ind w:left="0"/>
        <w:jc w:val="both"/>
      </w:pPr>
      <w:r>
        <w:rPr>
          <w:rFonts w:ascii="Times New Roman"/>
          <w:b w:val="false"/>
          <w:i w:val="false"/>
          <w:color w:val="000000"/>
          <w:sz w:val="28"/>
        </w:rPr>
        <w:t>
      56) аудандық коммуналдық меншік объектілерін жекешелендіруді ұйымдастыру және жүргізу, "Мемлекеттік мүлік туралы" Қазақстан Республикасының Заңына сәйкес аукциондар, тендерлер ұйымдастыру және өткізу барысына бақылауды жүзеге асыру;</w:t>
      </w:r>
    </w:p>
    <w:bookmarkEnd w:id="103"/>
    <w:bookmarkStart w:name="z114" w:id="104"/>
    <w:p>
      <w:pPr>
        <w:spacing w:after="0"/>
        <w:ind w:left="0"/>
        <w:jc w:val="both"/>
      </w:pPr>
      <w:r>
        <w:rPr>
          <w:rFonts w:ascii="Times New Roman"/>
          <w:b w:val="false"/>
          <w:i w:val="false"/>
          <w:color w:val="000000"/>
          <w:sz w:val="28"/>
        </w:rPr>
        <w:t>
      57) сауда-саттық жеңімпаздарымен сатып алу-сату шарттарын жасасу және аудандық коммуналдық меншік объектілерін жекешелендіру шарттары талаптарының орындалуын бақылау (жекешелендіруден кейінгі бақылау), "Мемлекеттік мүлік туралы" Қазақстан Республикасының Заңына сәйкес оларға өзгерістер мен толықтырулар енгізу;</w:t>
      </w:r>
    </w:p>
    <w:bookmarkEnd w:id="104"/>
    <w:bookmarkStart w:name="z115" w:id="105"/>
    <w:p>
      <w:pPr>
        <w:spacing w:after="0"/>
        <w:ind w:left="0"/>
        <w:jc w:val="both"/>
      </w:pPr>
      <w:r>
        <w:rPr>
          <w:rFonts w:ascii="Times New Roman"/>
          <w:b w:val="false"/>
          <w:i w:val="false"/>
          <w:color w:val="000000"/>
          <w:sz w:val="28"/>
        </w:rPr>
        <w:t>
      58) "Мемлекеттік мүлік туралы" Қазақстан Республикасының Заңына сәйкес сауда-саттықты өткізу рәсімдеріне байланысты сауда-саттыққа қатысушылармен, сатып алушылармен және ұйымдастырушылармен есеп айырысуларды жүзеге асыру;</w:t>
      </w:r>
    </w:p>
    <w:bookmarkEnd w:id="105"/>
    <w:bookmarkStart w:name="z116" w:id="106"/>
    <w:p>
      <w:pPr>
        <w:spacing w:after="0"/>
        <w:ind w:left="0"/>
        <w:jc w:val="both"/>
      </w:pPr>
      <w:r>
        <w:rPr>
          <w:rFonts w:ascii="Times New Roman"/>
          <w:b w:val="false"/>
          <w:i w:val="false"/>
          <w:color w:val="000000"/>
          <w:sz w:val="28"/>
        </w:rPr>
        <w:t>
      59) аудандық коммуналдық мүлікті сатудан, аудандық коммуналдық мүлікті мүліктік жалдауға (жалға алуға), сенімгерлік басқаруға беруден түсетін ақша қаражатының аудандық бюджет кірісіне толық және уақтылы түсуіне бақылауды жүзеге асыру, берешекті өндіріп алу жөнінде шаралар қабылдау;</w:t>
      </w:r>
    </w:p>
    <w:bookmarkEnd w:id="106"/>
    <w:bookmarkStart w:name="z117" w:id="107"/>
    <w:p>
      <w:pPr>
        <w:spacing w:after="0"/>
        <w:ind w:left="0"/>
        <w:jc w:val="both"/>
      </w:pPr>
      <w:r>
        <w:rPr>
          <w:rFonts w:ascii="Times New Roman"/>
          <w:b w:val="false"/>
          <w:i w:val="false"/>
          <w:color w:val="000000"/>
          <w:sz w:val="28"/>
        </w:rPr>
        <w:t>
      60) Солтүстік Қазақстан облысы Тайынша ауданы әкімдігінің экономика және қаржы бөлімінің құжаттамалық қамтамасыз ету жүйесін ұйымдастыру және жүргізу.</w:t>
      </w:r>
    </w:p>
    <w:bookmarkEnd w:id="107"/>
    <w:bookmarkStart w:name="z118" w:id="108"/>
    <w:p>
      <w:pPr>
        <w:spacing w:after="0"/>
        <w:ind w:left="0"/>
        <w:jc w:val="left"/>
      </w:pPr>
      <w:r>
        <w:rPr>
          <w:rFonts w:ascii="Times New Roman"/>
          <w:b/>
          <w:i w:val="false"/>
          <w:color w:val="000000"/>
        </w:rPr>
        <w:t xml:space="preserve"> 3. Мемлекеттік органның бірінші басшының мәртебесі, өкілеттігі</w:t>
      </w:r>
    </w:p>
    <w:bookmarkEnd w:id="108"/>
    <w:bookmarkStart w:name="z119" w:id="109"/>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өкілеттіктерін жүзеге асыруға дербес жауапты болатын басшы жүзеге асырады.</w:t>
      </w:r>
    </w:p>
    <w:bookmarkEnd w:id="109"/>
    <w:bookmarkStart w:name="z120" w:id="110"/>
    <w:p>
      <w:pPr>
        <w:spacing w:after="0"/>
        <w:ind w:left="0"/>
        <w:jc w:val="both"/>
      </w:pPr>
      <w:r>
        <w:rPr>
          <w:rFonts w:ascii="Times New Roman"/>
          <w:b w:val="false"/>
          <w:i w:val="false"/>
          <w:color w:val="000000"/>
          <w:sz w:val="28"/>
        </w:rPr>
        <w:t>
      17. Бөлім басшысы "Қазақстан Республикасының мемлекеттік қызметі туралы" Қазақстан Республикасының Заңына сәйкес Тайынша ауданы әкімінің өкімімен қызметке тағайындалады және қызметтен босатылады.</w:t>
      </w:r>
    </w:p>
    <w:bookmarkEnd w:id="110"/>
    <w:bookmarkStart w:name="z121" w:id="111"/>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орынбасары болады.</w:t>
      </w:r>
    </w:p>
    <w:bookmarkEnd w:id="111"/>
    <w:bookmarkStart w:name="z122" w:id="112"/>
    <w:p>
      <w:pPr>
        <w:spacing w:after="0"/>
        <w:ind w:left="0"/>
        <w:jc w:val="both"/>
      </w:pPr>
      <w:r>
        <w:rPr>
          <w:rFonts w:ascii="Times New Roman"/>
          <w:b w:val="false"/>
          <w:i w:val="false"/>
          <w:color w:val="000000"/>
          <w:sz w:val="28"/>
        </w:rPr>
        <w:t>
      19. Бөлім басшысының өкілеттігі:</w:t>
      </w:r>
    </w:p>
    <w:bookmarkEnd w:id="112"/>
    <w:bookmarkStart w:name="z123" w:id="113"/>
    <w:p>
      <w:pPr>
        <w:spacing w:after="0"/>
        <w:ind w:left="0"/>
        <w:jc w:val="both"/>
      </w:pPr>
      <w:r>
        <w:rPr>
          <w:rFonts w:ascii="Times New Roman"/>
          <w:b w:val="false"/>
          <w:i w:val="false"/>
          <w:color w:val="000000"/>
          <w:sz w:val="28"/>
        </w:rPr>
        <w:t>
      1) бөлімнің жұмысын ұйымдастырады және басшылық жасайды және "Солтүстік Қазақстан облысы Тайынша ауданы әкімдігінің экономика және қаржы бөлімі" коммуналдық мемлекеттік мекемесіне жүктелген функциялар мен міндеттердің орындалуына дербес жауапты болады;</w:t>
      </w:r>
    </w:p>
    <w:bookmarkEnd w:id="113"/>
    <w:bookmarkStart w:name="z124" w:id="114"/>
    <w:p>
      <w:pPr>
        <w:spacing w:after="0"/>
        <w:ind w:left="0"/>
        <w:jc w:val="both"/>
      </w:pPr>
      <w:r>
        <w:rPr>
          <w:rFonts w:ascii="Times New Roman"/>
          <w:b w:val="false"/>
          <w:i w:val="false"/>
          <w:color w:val="000000"/>
          <w:sz w:val="28"/>
        </w:rPr>
        <w:t>
      2) ерлер мен әйелдердің тең құқықтарының және тең мүмкіндіктерінің мемлекеттік кепілдіктері туралы заңнаманың сақталуын қамтамасыз етеді;</w:t>
      </w:r>
    </w:p>
    <w:bookmarkEnd w:id="114"/>
    <w:bookmarkStart w:name="z125" w:id="115"/>
    <w:p>
      <w:pPr>
        <w:spacing w:after="0"/>
        <w:ind w:left="0"/>
        <w:jc w:val="both"/>
      </w:pPr>
      <w:r>
        <w:rPr>
          <w:rFonts w:ascii="Times New Roman"/>
          <w:b w:val="false"/>
          <w:i w:val="false"/>
          <w:color w:val="000000"/>
          <w:sz w:val="28"/>
        </w:rPr>
        <w:t>
      3) бөлім қызметкерлерімен сыбайлас жемқорлыққа қарсы заңнаманың сақталуына дербес жауапты болады;</w:t>
      </w:r>
    </w:p>
    <w:bookmarkEnd w:id="115"/>
    <w:bookmarkStart w:name="z126" w:id="116"/>
    <w:p>
      <w:pPr>
        <w:spacing w:after="0"/>
        <w:ind w:left="0"/>
        <w:jc w:val="both"/>
      </w:pPr>
      <w:r>
        <w:rPr>
          <w:rFonts w:ascii="Times New Roman"/>
          <w:b w:val="false"/>
          <w:i w:val="false"/>
          <w:color w:val="000000"/>
          <w:sz w:val="28"/>
        </w:rPr>
        <w:t>
      4) мемлекеттік мекеме атынан сенімхатсыз іс-әрекет жасайды, Бөлім атынан бөлімнің басқа қызметкерлеріне бөлім мүдделерінде белгілі бір іс-әрекеттер жасауға өкілеттік береді;</w:t>
      </w:r>
    </w:p>
    <w:bookmarkEnd w:id="116"/>
    <w:bookmarkStart w:name="z127" w:id="117"/>
    <w:p>
      <w:pPr>
        <w:spacing w:after="0"/>
        <w:ind w:left="0"/>
        <w:jc w:val="both"/>
      </w:pPr>
      <w:r>
        <w:rPr>
          <w:rFonts w:ascii="Times New Roman"/>
          <w:b w:val="false"/>
          <w:i w:val="false"/>
          <w:color w:val="000000"/>
          <w:sz w:val="28"/>
        </w:rPr>
        <w:t>
      5) бөлімде ішкі еңбек тәртібін белгілейді;</w:t>
      </w:r>
    </w:p>
    <w:bookmarkEnd w:id="117"/>
    <w:bookmarkStart w:name="z128" w:id="118"/>
    <w:p>
      <w:pPr>
        <w:spacing w:after="0"/>
        <w:ind w:left="0"/>
        <w:jc w:val="both"/>
      </w:pPr>
      <w:r>
        <w:rPr>
          <w:rFonts w:ascii="Times New Roman"/>
          <w:b w:val="false"/>
          <w:i w:val="false"/>
          <w:color w:val="000000"/>
          <w:sz w:val="28"/>
        </w:rPr>
        <w:t>
      6) Нормативтік құқықтық актілердің жобаларын және басқа да құжаттарды келіседі және аудан әкімі мен әкімдігіне қарауға ұсынады;</w:t>
      </w:r>
    </w:p>
    <w:bookmarkEnd w:id="118"/>
    <w:bookmarkStart w:name="z129" w:id="119"/>
    <w:p>
      <w:pPr>
        <w:spacing w:after="0"/>
        <w:ind w:left="0"/>
        <w:jc w:val="both"/>
      </w:pPr>
      <w:r>
        <w:rPr>
          <w:rFonts w:ascii="Times New Roman"/>
          <w:b w:val="false"/>
          <w:i w:val="false"/>
          <w:color w:val="000000"/>
          <w:sz w:val="28"/>
        </w:rPr>
        <w:t>
      7) қолданыстағы заңнамаға сәйкес Бөлім қызметкерлерін көтермелейді және тәртіптік жаза қолданады;</w:t>
      </w:r>
    </w:p>
    <w:bookmarkEnd w:id="119"/>
    <w:bookmarkStart w:name="z130" w:id="120"/>
    <w:p>
      <w:pPr>
        <w:spacing w:after="0"/>
        <w:ind w:left="0"/>
        <w:jc w:val="both"/>
      </w:pPr>
      <w:r>
        <w:rPr>
          <w:rFonts w:ascii="Times New Roman"/>
          <w:b w:val="false"/>
          <w:i w:val="false"/>
          <w:color w:val="000000"/>
          <w:sz w:val="28"/>
        </w:rPr>
        <w:t>
      8) бөлімнің шығыс жоспарын бекітеді, бюджетте қарастырылған қаржы қаражатына иелік етеді;</w:t>
      </w:r>
    </w:p>
    <w:bookmarkEnd w:id="120"/>
    <w:bookmarkStart w:name="z131" w:id="121"/>
    <w:p>
      <w:pPr>
        <w:spacing w:after="0"/>
        <w:ind w:left="0"/>
        <w:jc w:val="both"/>
      </w:pPr>
      <w:r>
        <w:rPr>
          <w:rFonts w:ascii="Times New Roman"/>
          <w:b w:val="false"/>
          <w:i w:val="false"/>
          <w:color w:val="000000"/>
          <w:sz w:val="28"/>
        </w:rPr>
        <w:t>
      9) бөлім жұмысын перспективалық жоспарлау және ағымдағы ұйымдастыру бойынша аудан әкіміне ұсыныстар енгізеді;</w:t>
      </w:r>
    </w:p>
    <w:bookmarkEnd w:id="121"/>
    <w:bookmarkStart w:name="z132" w:id="122"/>
    <w:p>
      <w:pPr>
        <w:spacing w:after="0"/>
        <w:ind w:left="0"/>
        <w:jc w:val="both"/>
      </w:pPr>
      <w:r>
        <w:rPr>
          <w:rFonts w:ascii="Times New Roman"/>
          <w:b w:val="false"/>
          <w:i w:val="false"/>
          <w:color w:val="000000"/>
          <w:sz w:val="28"/>
        </w:rPr>
        <w:t>
      10) өз құзыреті шегінде бұйрықтар шығарады, олардың орындалуын бақылауды ұйымдастырады;</w:t>
      </w:r>
    </w:p>
    <w:bookmarkEnd w:id="122"/>
    <w:bookmarkStart w:name="z133" w:id="123"/>
    <w:p>
      <w:pPr>
        <w:spacing w:after="0"/>
        <w:ind w:left="0"/>
        <w:jc w:val="both"/>
      </w:pPr>
      <w:r>
        <w:rPr>
          <w:rFonts w:ascii="Times New Roman"/>
          <w:b w:val="false"/>
          <w:i w:val="false"/>
          <w:color w:val="000000"/>
          <w:sz w:val="28"/>
        </w:rPr>
        <w:t>
      11) мемлекеттік қызметшілерді оқуға, даярлауға, қайта даярлауға және олардың біліктілігін арттыруға жіберуді қамтамасыз етеді;</w:t>
      </w:r>
    </w:p>
    <w:bookmarkEnd w:id="123"/>
    <w:bookmarkStart w:name="z134" w:id="124"/>
    <w:p>
      <w:pPr>
        <w:spacing w:after="0"/>
        <w:ind w:left="0"/>
        <w:jc w:val="both"/>
      </w:pPr>
      <w:r>
        <w:rPr>
          <w:rFonts w:ascii="Times New Roman"/>
          <w:b w:val="false"/>
          <w:i w:val="false"/>
          <w:color w:val="000000"/>
          <w:sz w:val="28"/>
        </w:rPr>
        <w:t>
      12) басқа мемлекеттік органдарда, өзге де ұйымдарда Бөлімнің мүддесін білдіреді;</w:t>
      </w:r>
    </w:p>
    <w:bookmarkEnd w:id="124"/>
    <w:bookmarkStart w:name="z135" w:id="125"/>
    <w:p>
      <w:pPr>
        <w:spacing w:after="0"/>
        <w:ind w:left="0"/>
        <w:jc w:val="both"/>
      </w:pPr>
      <w:r>
        <w:rPr>
          <w:rFonts w:ascii="Times New Roman"/>
          <w:b w:val="false"/>
          <w:i w:val="false"/>
          <w:color w:val="000000"/>
          <w:sz w:val="28"/>
        </w:rPr>
        <w:t>
      13) аудан әкімі жүктеген өзге де функцияларды жүзеге асырады.</w:t>
      </w:r>
    </w:p>
    <w:bookmarkEnd w:id="125"/>
    <w:bookmarkStart w:name="z136" w:id="126"/>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орындайды.</w:t>
      </w:r>
    </w:p>
    <w:bookmarkEnd w:id="126"/>
    <w:bookmarkStart w:name="z137" w:id="127"/>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белгілейді.</w:t>
      </w:r>
    </w:p>
    <w:bookmarkEnd w:id="127"/>
    <w:bookmarkStart w:name="z138" w:id="128"/>
    <w:p>
      <w:pPr>
        <w:spacing w:after="0"/>
        <w:ind w:left="0"/>
        <w:jc w:val="both"/>
      </w:pPr>
      <w:r>
        <w:rPr>
          <w:rFonts w:ascii="Times New Roman"/>
          <w:b w:val="false"/>
          <w:i w:val="false"/>
          <w:color w:val="000000"/>
          <w:sz w:val="28"/>
        </w:rPr>
        <w:t>
      4. Мемлекеттік органның мүлкі</w:t>
      </w:r>
    </w:p>
    <w:bookmarkEnd w:id="128"/>
    <w:bookmarkStart w:name="z139" w:id="129"/>
    <w:p>
      <w:pPr>
        <w:spacing w:after="0"/>
        <w:ind w:left="0"/>
        <w:jc w:val="both"/>
      </w:pPr>
      <w:r>
        <w:rPr>
          <w:rFonts w:ascii="Times New Roman"/>
          <w:b w:val="false"/>
          <w:i w:val="false"/>
          <w:color w:val="000000"/>
          <w:sz w:val="28"/>
        </w:rPr>
        <w:t>
      21. Бөлімнің Мемлекеттік мүлік туралы заңнамада көзделген жағдайларда жедел басқару құқығында оқшауланған мүлкі болуы мүмкін.</w:t>
      </w:r>
    </w:p>
    <w:bookmarkEnd w:id="129"/>
    <w:bookmarkStart w:name="z140" w:id="13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0"/>
    <w:bookmarkStart w:name="z141" w:id="131"/>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131"/>
    <w:bookmarkStart w:name="z142" w:id="132"/>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2"/>
    <w:bookmarkStart w:name="z143" w:id="133"/>
    <w:p>
      <w:pPr>
        <w:spacing w:after="0"/>
        <w:ind w:left="0"/>
        <w:jc w:val="left"/>
      </w:pPr>
      <w:r>
        <w:rPr>
          <w:rFonts w:ascii="Times New Roman"/>
          <w:b/>
          <w:i w:val="false"/>
          <w:color w:val="000000"/>
        </w:rPr>
        <w:t xml:space="preserve"> 5. Мемлекеттік органды қайта ұйымдастыру және тарату</w:t>
      </w:r>
    </w:p>
    <w:bookmarkEnd w:id="133"/>
    <w:bookmarkStart w:name="z144" w:id="134"/>
    <w:p>
      <w:pPr>
        <w:spacing w:after="0"/>
        <w:ind w:left="0"/>
        <w:jc w:val="both"/>
      </w:pPr>
      <w:r>
        <w:rPr>
          <w:rFonts w:ascii="Times New Roman"/>
          <w:b w:val="false"/>
          <w:i w:val="false"/>
          <w:color w:val="000000"/>
          <w:sz w:val="28"/>
        </w:rPr>
        <w:t>
      24. Бөлімді қайта ұйымдастыру (біріктіру, қосу, бөлу, бөліп шығару, қайта құру)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сәйкес жүзеге асырылады, "Мемлекеттік мүлік туралы" Қазақстан Республикасының Заңымен, "Қазақстан Республикасының мемлекеттік қызметі туралы" Қазақстан Республикасының Заңымен, сондай-ақ осы Ережемен реттеледі.</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