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d4709" w14:textId="54d47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Летовочный ауылдық округінің 2023–2025 жылдарға арналған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2022 жылғы 29 желтоқсандағы № 275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01.01.2023 бастап қолданысқа енгізіледі - осы шешімнің 5-тармағымен.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Тайынша ауданының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Тайынша ауданы Летовочный ауылдық округінің 2023 – 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– 99402,2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6195,4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мың теңге;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356,6 мың теңге;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92850,2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-100598,1 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1195,9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1195,9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1195,9.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Тайынша ауданы мәслихатының 04.05.2023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13.11.2023 </w:t>
      </w:r>
      <w:r>
        <w:rPr>
          <w:rFonts w:ascii="Times New Roman"/>
          <w:b w:val="false"/>
          <w:i w:val="false"/>
          <w:color w:val="00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Летовочный ауылдық округінің кірістері Қазақстан Республикасының Бюджет кодексіне сәйкес мынадай салық түсімдері есебінен қалыптасатыны белгіленсін: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 аумағында мемлекеттік кіріс органдарында тіркеу есебіне қою кезінде мәлімделген: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аумағындағы осы салықты салу объектілері бойынша жеке тұлғалардың мүлкіне салынатын салық;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 аумағындағы жер учаскелері бойынша жеке және заңды тұлғалардан алынатын, елдi мекендер жерлерiне салынатын жер салығы;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мыналардан: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аудандық маңызы бар қаланың, ауылдың, кенттің аумағындағы жеке тұлғалардан;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өздерінің құрылтай құжаттарында көрсетілетін тұрған жері аудандық маңызы бар қаланың, ауылдың, кенттің аумағында орналасқан заңды тұлғалардан алынатын көлік құралдары салығы;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төлемақы;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2023 жылға арналған Летовочный ауылдық округінің бюджетіне аудандық бюджеттен берілетін бюджеттік субвенция 17821 мың теңге сомасында белгіленсін. 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2023 жылға арналған Летовочный ауылдық округінің бюджетінде аудандық бюджеттен 23643 мың теңге сомасында ағымдағы нысаналы трансфеттер ескерілсін.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2023 жылға арналған Летовочный ауылдық округінің бюджетінде осы шешімнің 4-қосымшасына сәйкес қаржы жылының басында қалыптасқан бюджет қаражатының бос қалдықтары есебінен 1195,9 мың теңге сомасында шығыстар көзделсін.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4-1-тармақпен толықтырылды - Солтүстік Қазақстан облысы Тайынша ауданы мәслихатының 04.05.2023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шешімімен; жаңа редакцияда - Солтүстік Қазақстан облысы Тайынша ауданы мәслихатының 13.11.2023 </w:t>
      </w:r>
      <w:r>
        <w:rPr>
          <w:rFonts w:ascii="Times New Roman"/>
          <w:b w:val="false"/>
          <w:i w:val="false"/>
          <w:color w:val="00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2023 жылғы 1 қаңтардан бастап қолданысқа енгізіледі.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Тайынша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Солтүстік Қазақстан облысы Тайынша ауданы Летовочный ауылдық округінің бюджеті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Тайынша ауданы мәслихатының 04.05.2023 </w:t>
      </w:r>
      <w:r>
        <w:rPr>
          <w:rFonts w:ascii="Times New Roman"/>
          <w:b w:val="false"/>
          <w:i w:val="false"/>
          <w:color w:val="ff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шешімімен; 13.11.2023 </w:t>
      </w:r>
      <w:r>
        <w:rPr>
          <w:rFonts w:ascii="Times New Roman"/>
          <w:b w:val="false"/>
          <w:i w:val="false"/>
          <w:color w:val="ff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92850,2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демалыс жұмыстарын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(толық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Бюджеттіқ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5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Солтүстік Қазақстан облысы Тайынша ауданы Летовочный ауылдық округінің бюджеті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демалыс жұмыстарын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Бюджеттіқ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5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Солтүстік Қазақстан облысы Тайынша ауданы Летовочный ауылдық округінің бюджеті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демалыс жұмыстарын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Бюджеттіқ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Тайынша ауданы мәслихатының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29 желтоқсандағы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№- 275 шешіміне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2023 жылға арналған бюджет қаражатының бос қалдықтарын бағыттау.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Солтүстік Қазақстан облысы Тайынша ауданы мәслихатының 04.05.2023 </w:t>
      </w:r>
      <w:r>
        <w:rPr>
          <w:rFonts w:ascii="Times New Roman"/>
          <w:b w:val="false"/>
          <w:i w:val="false"/>
          <w:color w:val="ff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шешімімен; жаңа редакцияда - Солтүстік Қазақстан облысы Тайынша ауданы мәслихатының 13.11.2023 </w:t>
      </w:r>
      <w:r>
        <w:rPr>
          <w:rFonts w:ascii="Times New Roman"/>
          <w:b w:val="false"/>
          <w:i w:val="false"/>
          <w:color w:val="ff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демалыс жұмыстарын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(толық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