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43680" w14:textId="1f436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 Алабота ауылдық округінің 2023–2025 жылдарға арналған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2022 жылғы 29 желтоқсандағы № 266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01.01.2023 бастап қолданысқа енгізіледі - осы шешімнің 5-тармағымен.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Тайынша ауданының мәслихаты ШЕШТІ: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Тайынша ауданы Алабота ауылдық округінің 2023 – 2025 жылдарға арналған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- 24761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- 4066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20695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25966,5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-1205,5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пайдалану)– 1205,5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1205,5 теңге.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Тайынша ауданы мәслихатының 04.05.2023 </w:t>
      </w:r>
      <w:r>
        <w:rPr>
          <w:rFonts w:ascii="Times New Roman"/>
          <w:b w:val="false"/>
          <w:i w:val="false"/>
          <w:color w:val="00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; 12.12.2023 </w:t>
      </w:r>
      <w:r>
        <w:rPr>
          <w:rFonts w:ascii="Times New Roman"/>
          <w:b w:val="false"/>
          <w:i w:val="false"/>
          <w:color w:val="000000"/>
          <w:sz w:val="28"/>
        </w:rPr>
        <w:t>№ 95/8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Алабота ауылдық округінің кірістері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кодексiне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мынадай салықтық түсімдер есебінен қалыптасатыны белгіленсін: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 аумағында мемлекеттік кіріс органдарында тіркеу есебіне қою кезінде мәлімделген: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 аумағындағы осы салықты салу объектілері бойынша жеке тұлғалардың мүлкіне салынатын салық;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ауылдар аумағындағы жер учаскелері бойынша жеке және заңды тұлғалардан алынатын, елді мекендер жерлеріне салынатын жер салығы;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көлік құралдары салығы: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ауылдардың аумағындағы жеке тұлғалардан;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ауылдардың аумағында орналасқан заңды тұлғалардан.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бірыңғай жер салығы;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жер учаскелерін пайдаланғаны үшін төлемақы.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Аудандық бюджеттен 2023 жылға арналған Алабота ауылдық округінің бюджетіне берілетін бюджеттік субвенция 10445 мың теңге сомасында орнатылсын.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Аудандық бюджеттен 2023 жылға арналған Алабота ауылдық округінің бюджетіне түсетін нысаналы ағымды трансферттер Чермошнян ауылдық округінің бюджетіне 9400 мың теңге сомасында ескерілсін.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Алабота ауылдық округінің 2023 жылға арналған бюджет шығыстары осы шешімнің 4-қосымшасына сәйкес 2023 жылғы 1 қаңтарға қалыптасқан бюджет қаражатының бос қалдықтары және 2022 жылы пайдаланылмаған (толық пайдаланылмаған) республикалық бюджеттен нысаналы трансферттерді қайтару есебінен көзделсін.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4-1-тармақпен толықтырылды - Солтүстік Қазақстан облысы Тайынша ауданы мәслихатының 04.05.2023 </w:t>
      </w:r>
      <w:r>
        <w:rPr>
          <w:rFonts w:ascii="Times New Roman"/>
          <w:b w:val="false"/>
          <w:i w:val="false"/>
          <w:color w:val="00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2023 жылғы 1 қаңтардан бастап қолданысқа енгізіледі.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Тайынша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4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Солтүстік Қазақстан облысы Тайынша ауданы Алабота ауылдық округінің бюджеті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Тайынша ауданы мәслихатының 04.05.2023 </w:t>
      </w:r>
      <w:r>
        <w:rPr>
          <w:rFonts w:ascii="Times New Roman"/>
          <w:b w:val="false"/>
          <w:i w:val="false"/>
          <w:color w:val="ff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; 12.12.2023 </w:t>
      </w:r>
      <w:r>
        <w:rPr>
          <w:rFonts w:ascii="Times New Roman"/>
          <w:b w:val="false"/>
          <w:i w:val="false"/>
          <w:color w:val="ff0000"/>
          <w:sz w:val="28"/>
        </w:rPr>
        <w:t>№ 95/8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бағдарлама-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қаржыактивтерін сатудан түсетінтүсімдер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қаржыактивтерін сатудан түсетінтүсімдер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-1205,5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50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Солтүстік Қазақстан облысы Тайынша ауданы Алабота ауылдық округінің бюджеті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санитарлық тазалықты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несиелеу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56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Солтүстік Қазақстан облысы Тайынша ауданы Алабота ауылдық округінің бюджеті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санитарлық тазалықты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несиелеу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Тайынша ауданы мәслихатының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жылғы 29 желтоқсандағы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266 шешіміне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2023 жылғы 1 қаңтарға қалыптасқан бюджеттік қаражаттардың  бос қалдықтарын бағыттау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Солтүстік Қазақстан облысы Тайынша ауданы мәслихатының 04.05.2023 </w:t>
      </w:r>
      <w:r>
        <w:rPr>
          <w:rFonts w:ascii="Times New Roman"/>
          <w:b w:val="false"/>
          <w:i w:val="false"/>
          <w:color w:val="ff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