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77b1" w14:textId="17a7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121 "Солтүстік Қазақстан облысы Тайынша ауданы Зеленогай ауылдық округінің 2022-2024 жылдарға арналған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25 қарашадағы № 249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Зеленогай ауылдық округінің 2022 - 2024 жылдарға арналған бюджетін бекіту туралы" Солтүстік Қазақстан облысы Тайынша ауданы мәслихатының 2021 жылғы 28 қарашадағы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162816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Зеленогай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- 26130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26192,3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2022 жылға арналған Зеленогай ауылдық округінің бюджетінде осы шешімнің 4-қосымшасына сәйкес қаржы жылының басында қалыптасқан бюджет қаражатының бос қалдықтары есебінен 62,3 мың теңге сомасында шығыстар көзделсін";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қантардаң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Зеленогай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