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cf89" w14:textId="699c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Летовочный ауылдық округінің 2022 – 2024 жылдарға арналған бюджетін бекіту туралы" Солтүстік Қазақстан облысы Тайынша ауданы мәслихатының 2021 жылғы 28 желтоқсандағы № 125 шешіміне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25 қарашадағы № 247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Тайынша ауданы Летовочный ауылдық округінің 2022 – 2024 жылдарға арналған бюджетін бекіту туралы" Солтүстік Қазақстан облысы Тайынша ауданы мәслихатының 2021 жылғы 28 желтоқсандағы №125 (нормативтік құқықтық актілерді мемлекеттік тіркеу тізілімінде № 162840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мен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Летовочный ауылдық округінің 2022 – 2024 жылдарға арналған бюджеті тиісінше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- 101980,9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- 3730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403 мың теңге;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97847,9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-102493,6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512,7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512,7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512,7";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"2-1. Тайынша ауданы Летовочный ауылдық округі бюджетінің кірістері негізгі капиталды сатудан түсетін түсімдер есебінен қалыптастырылатыны белгіленсін: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қоспағанда, жер учаскелерін сатудан түсетін түсімдер;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2022 жылға арналған Летовочный ауылдық округінің бюджетінде аудандық бюджеттен Летовочный ауылдық округінің бюджетіне ағымдағы нысаналы трансферттердің түсімі 30886,5 мың теңге сомасында ескерілсін.";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2022 жылға арналған Летовочный ауылдық округінің бюджетінде облыстық бюджеттен Летовочный ауылдық округінің бюджетіне ағымдағы нысаналы трансферттердің түсімі 43000,4 мың теңге сомасында ескерілсін.";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2022 жылға арналған Летовочный ауылдық округінің бюджетінде осы шешімнің 4-қосымшасына сәйкес қаржы жылының басында қалыптасқан бюджет қаражатының бос қалдықтары есебінен 512,7 мың теңге сомасында шығыстар көзделсін.";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Летовочный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бюджет қаражатының бос қалдықтарын бағыттау.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