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f660" w14:textId="800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108 "Солтүстік Қазақстан облысы Тайынша ауданының 2022 - 2024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14 шiлдедегi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2022 - 2024 жылдарға арналған бюджеті тиісінше осы шешімге 1, 2, 3 және 4-қосымшаларға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12169121,8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- 1362916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13824,8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- 39020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10753361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12575839,9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- 54834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- 14084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103414,3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103414,3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-358137,8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14086,5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303306,3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