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0c52" w14:textId="2610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Алабота ауылдық округінің 2022– 2024 жылдарға арналған бюджетін бекіту туралы" Солтүстік Қазақстан облысы Тайынша ауданы мәслихатының 2021 жылғы 28 желтоқсандағы № 116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13 мамырдағы № 201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Алабота ауылдық округінің 2022 - 2024 жылдарға арналған бюджеті бекіту туралы" Солтүстік Қазақстан облысы Тайынша ауданы мәслихатының 2021 жылғы 28 желтоқсандағы № 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162820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Алабота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- 30391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-2351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43900,7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-13509,7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- 13509,7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- 13509,7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Алабота ауылдық округінің бюджетінде аудандық бюджеттен Алабота ауылдық округінің бюджетіне15013 мың теңге сомасында ағымдағы нысаналы трансферттер түсісі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шешімге 4 қосымшаға сәйкес 2022 жылғам арналған Алабота ауылдық округінің бюджетінде қаржылық жылдың басында калыптасқан бюджет қаражатының бос қалдықтары есебінен шығыстар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4-қосымшаға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Алабота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Табиги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мекендердін санитариясынын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