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cd25" w14:textId="200c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аулдық округіның 2022-2024 жылдарға арналған бюджетін бекіту туралы" Солтүстік Қазақстан облысы Тайынша ауданы мәслихатының 2021 жылғы 28 желтоқсандағы № 127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Рощинск ауылдық округінің 2022 - 2024 жылдарға арналған бюджетін бекіту туралы" Солтүстік Қазақстан облысы Тайынша ауданы мәслихатының 2021 жылғы 28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162849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Рощинск ауылдық округінің 2022 - 2024 жылдарға арналған бюджеті тиісінше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41743,7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- 4487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- 34063,7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- 42931,3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-1187,6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- 1187,6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- 1187,6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2022 жылға арналған Рощинск ауылдық округінің бюджетіне облыстық бюджеттен 16910 мың теңге сомасында ағымдағы нысаналы трансферттер түскені ескерілсін.";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Рощинск ауылдық округінің бюджетінде аудандық бюджеттен Рощинск ауылдық округінің бюджетіне 8086,7 мың теңге сомасында ағымдағы нысаналы трансферттер түсімі ескерілсін";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Осы шешімге 4-қосымшаға сәйкес 2022 жылға арналған Рощинск ауылдық округінің бюджетінде қаржы жылының басындағы қалыптасқан бюджет қаражатының бос қалдықтары есебінен шығыстар көзделсін.";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Рощинск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