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5bb3" w14:textId="5765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Келлер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122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Келлер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Келлер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53276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64776,3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-1511,3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Келлер ауылдық округінің бюджетінде аудандық бюджеттен Келлер ауылдық округінің бюджетіне 31134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2022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блысы Тайынша ауданы Келлер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