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3862" w14:textId="0303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Донецк ауылдық округінің 2022– 2024 жылдарға арналған бюджетін бекіту туралы" Солтүстік Қазақстан облысы Тайынша ауданы мәслихатының 2021 жылғы 28 желтоқсандағы № 119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13 мамырдағы № 193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Донецк ауылдық округінің 2022 - 2024 жылдарға арналған бюджетін бекіту туралы" Солтүстік Қазақстан облысы Тайынша ауданы мәслихатының 2021 жылғы 28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162825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Донецк ауылдық округінің 2022 – 2024 жылдарға арналған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- 38588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39100,6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-512,6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тармақпен 5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Донецк ауылдық округінің бюджетінде аудандық бюджеттен Донецк ауылдық округінің бюджетіне 17604 мың теңге сомасында ағымдағы нысаналы трансферттер түсімдері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Осы шешімге 4-қосымшаға сәйкес 2021 жылға арналған Донецк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Донецк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ресурстардың түсуі және пайдаланылуы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