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bdd3" w14:textId="f97b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жылға арналған Солтүстік Қазақстан облысы Тайынша ауданы бойынша кондоминиум объектісін басқаруға және кондоминиум объектісінің ортақ мүлкін күтіп - ұстауға арналған шығыстардың ең төмен мөлшерін бекіту туралы" Солтүстік Қазақстан облысы Тайынша аудандық мәслихатының 2021 жылғы 24 желтоқсандағы № 110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13 мамырдағы № 190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35-1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Тайынша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жылға арналған Солтүстік Қазақстан облысы Тайынша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туралы" Солтүстік Қазақстан облысы Тайынша аудандық мәслихатының 2021 жылғы 24 желтоқсандағы № 110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ауданды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