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0c93" w14:textId="e800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24 желтоқсандағы № 108 "Солтүстік Қазақстан облысы Тайынша ауданының 2022 - 2024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14 сәуірдегі № 161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2022 – 2024 жылдарға арналған бюджетін бекіту туралы" 2021 жылғы 24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11419938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- 20420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10068563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11723241,8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- 54834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- 14084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-358137,8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358137,8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14086,5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303306,3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сәүірдегі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11723241,8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