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83d0" w14:textId="19e8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Становое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30 желтоқсандағы № 32/13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Становое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2408,9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329,1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- 37512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72367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32117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32117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32117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00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ауылдық округ бюджетіне аудандық бюджеттен берілетін бюджеттік субвенциялар 2964 мың теңге сомада ескерілсін.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округтің бюджетінде аудандық бюджеттен берілетін ағымдағы нысаналы трансферттер 53144 мың теңге сомасында ескерілсін.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енгізіледi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Становое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27.11.2023 </w:t>
      </w:r>
      <w:r>
        <w:rPr>
          <w:rFonts w:ascii="Times New Roman"/>
          <w:b w:val="false"/>
          <w:i w:val="false"/>
          <w:color w:val="ff0000"/>
          <w:sz w:val="28"/>
        </w:rPr>
        <w:t>№ 13/9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мүліктің кірісі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Становое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Становое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