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de69" w14:textId="644d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Новомихайлов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Новомихайлов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73328,7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61125,7мың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74038,5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–709,8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709,8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18.10.2023 </w:t>
      </w:r>
      <w:r>
        <w:rPr>
          <w:rFonts w:ascii="Times New Roman"/>
          <w:b w:val="false"/>
          <w:i w:val="false"/>
          <w:color w:val="00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11.12.2023 </w:t>
      </w:r>
      <w:r>
        <w:rPr>
          <w:rFonts w:ascii="Times New Roman"/>
          <w:b w:val="false"/>
          <w:i w:val="false"/>
          <w:color w:val="00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бюджетінде жоғары тұрған бюджеттен берілетін субвенция 8666 мың теңге және жергілікті ағымдағы трансферттер 52834,7 мың теңге сомасында ескерілсін.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Мамлют ауданы мәслихатының 18.10.2023 </w:t>
      </w:r>
      <w:r>
        <w:rPr>
          <w:rFonts w:ascii="Times New Roman"/>
          <w:b w:val="false"/>
          <w:i w:val="false"/>
          <w:color w:val="00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жылдың 1 қаңтарына қалыптасқан бюджет қаражатының бос қалдықтары 4-қосымшаға сәйкес бюджеттік бағдарламалар бойынша шығыстарға 709,8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18.10.2023 </w:t>
      </w:r>
      <w:r>
        <w:rPr>
          <w:rFonts w:ascii="Times New Roman"/>
          <w:b w:val="false"/>
          <w:i w:val="false"/>
          <w:color w:val="00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енгізіледi.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Новомихайлов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18.10.2023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11.12.2023 </w:t>
      </w:r>
      <w:r>
        <w:rPr>
          <w:rFonts w:ascii="Times New Roman"/>
          <w:b w:val="false"/>
          <w:i w:val="false"/>
          <w:color w:val="ff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  <w:bookmarkEnd w:id="5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мағыналары, ауылдар, қалалар, ауылдық округтер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шараларын іске асыру кезінде елді мекендерді жайластыру мәселелерін шешу жөніндегі шараларды жүзеге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операциялардың сальдосы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Новомихайлов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Новомихайлов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18.10.2023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