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d756b" w14:textId="c8d7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2021 жылғы 30 желтоқсандағы № 16/11 "Солтүстік Қазақстан облысы Мамлют ауданы Новомихайлов ауылдық округінің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2022 жылғы 1 желтоқсандағы № 30/11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Новомихайлов ауылдық округінің 2022-2024 жылдарға арналған бюджетін бекіту туралы" 2021 жылғы 30 желтоқсандағы № 16/11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Мамлют ауданы Новомихайлов ауылдық округінің 2022-2024 жылдарға арналған бюджеті осы шешімге тиісінше 1, 2 және 3-қосымшаларға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223909,2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7042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216598,2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223991,1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- 81,9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81,9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16/11 шешіміне 1 -қосымша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Мамлют ауданы Новомихайлов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мүлік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Мәденит саласындағы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