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07f9" w14:textId="7e30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16/10 "Солтүстік Қазақстан облысы Мамлют ауданы Бике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1 желтоқсандағы № 30/10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Бике ауылдық округінің 2022-2024 жылдарға арналған бюджетін бекіту туралы" 2021 жылғы 30 желтоқсандағы № 16/10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Мамлют ауданы Бике ауылдық округінің 2022-2024 жылдарға арналған бюджеті осы шешімге тиісінше 1, 2 және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37963,4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221,6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36827,8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39261,3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- 1297,9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1297,9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1297,9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16/10 шешіміне 1 -қосымша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Бике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