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cb22" w14:textId="9bfc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16/6 "Солтүстік Қазақстан облысы Мамлют ауданы Дубровное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7 қыркүйектегі № 26/12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Дубровное ауылдық округінің 2022-2024 жылдарға арналған бюджетін бекіту туралы" 2021 жылғы 30 желтоқсандағы № 16/6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Дубровное ауылдық округінің 2022-2024 жылдарға арналған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40108,3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754,1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33824,2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41589,6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- 1481,3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1481,3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1481,3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Дубровное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