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0701" w14:textId="f4a0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Новомихайлов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 наурыздағы № 18/11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Новомихайлов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Мамлют ауданы мәслихатының 2013 жылғы 28 қарашадағы № 22/11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Мамлют ауданының Новомихайлов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Новомихайлов ауылдық округінде бөлек жергілікті </w:t>
      </w:r>
      <w:r>
        <w:rPr>
          <w:rFonts w:ascii="Times New Roman"/>
          <w:b w:val="false"/>
          <w:i w:val="false"/>
          <w:color w:val="000000"/>
          <w:sz w:val="28"/>
        </w:rPr>
        <w:t>қоғамдастық</w:t>
      </w:r>
      <w:r>
        <w:rPr>
          <w:rFonts w:ascii="Times New Roman"/>
          <w:b w:val="false"/>
          <w:i w:val="false"/>
          <w:color w:val="000000"/>
          <w:sz w:val="28"/>
        </w:rPr>
        <w:t xml:space="preserve">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6"/>
    <w:p>
      <w:pPr>
        <w:spacing w:after="0"/>
        <w:ind w:left="0"/>
        <w:jc w:val="left"/>
      </w:pPr>
      <w:r>
        <w:rPr>
          <w:rFonts w:ascii="Times New Roman"/>
          <w:b/>
          <w:i w:val="false"/>
          <w:color w:val="000000"/>
        </w:rPr>
        <w:t xml:space="preserve"> Солтүстік Қазақстан облысы Мамлют ауданының Новомихайлов ауылдық округінде жергілікті қоғамдастықтың бөлек жиындарын өткізудің қағидалары</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Новомихайлов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Новомихайлов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Новомихайлов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Новомихайлов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Новомихайлов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Новомихайлов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Новомихайлов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Новомихайлов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Новомихайлов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Новомихайлов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Новомихайлов ауылдық округ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6"/>
    <w:p>
      <w:pPr>
        <w:spacing w:after="0"/>
        <w:ind w:left="0"/>
        <w:jc w:val="left"/>
      </w:pPr>
      <w:r>
        <w:rPr>
          <w:rFonts w:ascii="Times New Roman"/>
          <w:b/>
          <w:i w:val="false"/>
          <w:color w:val="000000"/>
        </w:rPr>
        <w:t xml:space="preserve"> Солтүстік Қазақстан облысы Мамлют ауданының Новомихайлов ауылдық округінің жергілікті қоғамдастықтың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Новомихайловка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Минкесер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Токаревка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 ауылдық округінің Бексеит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