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cebf" w14:textId="f53c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Бике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 наурыздағы № 18/10 шешімі.Күші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Бике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Бике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Бике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6"/>
    <w:p>
      <w:pPr>
        <w:spacing w:after="0"/>
        <w:ind w:left="0"/>
        <w:jc w:val="left"/>
      </w:pPr>
      <w:r>
        <w:rPr>
          <w:rFonts w:ascii="Times New Roman"/>
          <w:b/>
          <w:i w:val="false"/>
          <w:color w:val="000000"/>
        </w:rPr>
        <w:t xml:space="preserve"> Солтүстік Қазақстан облысы Мамлют ауданының Бике ауылдық округінде жергілікті қоғамдастықтың бөлек жиындарын өткізудің қағидалары</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Бике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Бике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Бике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Бике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Бике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Бике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Бике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Бике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Бике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Бике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Бике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Бике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6"/>
    <w:p>
      <w:pPr>
        <w:spacing w:after="0"/>
        <w:ind w:left="0"/>
        <w:jc w:val="left"/>
      </w:pPr>
      <w:r>
        <w:rPr>
          <w:rFonts w:ascii="Times New Roman"/>
          <w:b/>
          <w:i w:val="false"/>
          <w:color w:val="000000"/>
        </w:rPr>
        <w:t xml:space="preserve"> Солтүстік Қазақстан облысы Мамлют ауданының Бике ауылдық округінің жергілікті қоғамдастықтың жиындарына қатысатын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Бике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Октябрь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Дачное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