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2b8e85" w14:textId="52b8e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Мамлют ауданы Леденев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Мамлют ауданы мәслихатының 2022 жылғы 29 желтоқсандағы № 32/9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кодексiнің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Солтүстік Қазақстан облысы Мамлют ауданының мәслихаты ШЕШТІ: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Мамлют ауданы Леденев ауылдық округінің 2023-2025 жылдарға арналған бюджеті осы шешімге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32051,4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3193,7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285,3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28572,4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–32112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-60,6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60,6 мың теңге;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60,6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Мамлют ауданы мәслихатының 19.09.2023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енгізіледi); 27.11.2023 </w:t>
      </w:r>
      <w:r>
        <w:rPr>
          <w:rFonts w:ascii="Times New Roman"/>
          <w:b w:val="false"/>
          <w:i w:val="false"/>
          <w:color w:val="00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2023 жылға арналған ауылдық округтің бюджеттік кірістері Қазақстан Республикасы Бюджет кодексiне сәйкес мына салықтық түсімдер есебінен қалыптастырылатыны белгіленсін: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мемлекеттік кірістер органында тіркеу есебіне қою кезінде мәлімделген ауыл аумағында орналасқан жеке тұлғалар дербес салық салуға жататын табыстар бойынша жеке табыс салығы: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кәсіпкер, жекеше нотариус, жеке сот орындаушысы, адвокат, кәсіпқой медиатор үшін – тұрған жері;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– қалған жеке тұлғалар үшін;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ауылдың, ауылдық округтің аумағындағы осы салықты салу объектілері бойынша жеке тұлғалардың мүлкіне салынатын салық;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 аумағындағы жер учаскелері бойынша жеке және заңды тұлғалардан алынатын, елдi мекендер жерлерiне салынатын жер салығы;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бірыңғай жер салығы;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көлік құралдарына салынатын салық: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тұрғылықты жері ауылдың аумағындағы жеке тұлғалардан;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өздерінің құрылтай құжаттарында көрсетілетін тұрған жері ауылдың аумағында орналасқан заңды тұлғалардан алынатын көлік құралдары салығы;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жер учаскелерін пайдаланғаны үшін төлемақы;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сыртқы (көрнекі) жарнаманы: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ауылдағы үй-жайлардың шегінен тыс ашық кеңістікте;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аумақтары арқылы өтетін жалпыға ортақ пайдаланылатын автомобиль жолдарының бөлiнген белдеуiнде;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мекендерден тыс жердегі үй-жайлардың шегінен тыс ашық кеңістікте және жалпыға ортақ пайдаланылатын автомобиль жолдарының бөлiнген белдеуiнен тыс жерде орналастырғаны үшін төлемақы.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Ауылдық округтің бюджеттік кірістері мына салықтық емес түсімдер есебінен қалыптастырылатыны белгіленсін: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округтердің әкімдері әкімшілік құқық бұзушылықтар үшін салатын айыппұлдар;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жеке және заңды тұлғалардың ерікті түрдегі алымдары;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ауылдың, ауылдық округтің коммуналдық меншігінен (жергілікті өзін-өзі басқарудың коммуналдық меншігінен) түсетін кірістер: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 әкімі аппаратының шешімімен құрылған коммуналдық мемлекеттік кәсіпорындардың таза кірісі бөлігінің түсімдері;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меншігіндегі (жергілікті өзін-өзі басқарудың коммуналдық меншігіндегі) заңды тұлғаларға қатысу үлестеріне кірістер;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меншігінің (жергілікті өзін-өзі басқарудың коммуналдық меншігінің) мүлкін жалға беруден түсетін кірістер;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ауылдың, ауылдық округтің коммуналдық меншігінен (жергілікті өзін-өзі басқарудың коммуналдық меншігінен) түсетін басқа да кірістер;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ауылдық округ бюджетіне түсетін басқа да салықтық емес түсімдер.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Ауылдық округ бюджетінің кірістері келесі негізгі капиталды сатудан түсетін түсімдер есебінен қалыптастырылатыны белгіленсін: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ауылдық округ бюджеттерінен қаржыландырылатын мемлекеттік мекемелерге бекітіп берілген мемлекеттік мүлікті сатудан түсетін ақша;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 шаруашылығы мақсатындағы жер учаскелерін сатудан түсетін түсімдерді қоспағанда, жер учаскелерін сатудан түсетін түсімдер;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жер учаскелерін жалға беру құқығын сатқаны үшін төлемақы.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2023 жылға арналған ауылдық округ бюджетіне аудандық бюджеттен берілетін бюджеттік субвенциялар 2910 мың теңге сомада ескерілсін.</w:t>
      </w:r>
    </w:p>
    <w:bookmarkEnd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5-1. 2023 жылдың 1 қаңтарына қалыптасқан бюджет қаражатының бос қалдықтары 4-қосымшаға сәйкес бюджеттік бағдарламалар бойынша шығыстарға 60,6 мың теңге сомасында бағытталсын.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5-1-тармақпен толықтырылды - Солтүстік Қазақстан облысы Мамлют ауданы мәслихатының 19.09.2023 </w:t>
      </w:r>
      <w:r>
        <w:rPr>
          <w:rFonts w:ascii="Times New Roman"/>
          <w:b w:val="false"/>
          <w:i w:val="false"/>
          <w:color w:val="00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2023 жылға арналған ауылдық округтің бюджетінде аудандық бюджеттен берілетін ағымдағы нысаналы трансферттер 26301 мың теңге сомасында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2023 жылғы 1 қаңтардан бастап қолданысқа енгізіледi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Мамлют ауданы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Нұрмұқанова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1 -қосымша</w:t>
            </w:r>
          </w:p>
        </w:tc>
      </w:tr>
    </w:tbl>
    <w:bookmarkStart w:name="z61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Солтүстік Қазақстан облысы Мамлют ауданы Леденев ауылдық округінің бюджеті</w:t>
      </w:r>
    </w:p>
    <w:bookmarkEnd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Мамлют ауданы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; 27.11.2023 </w:t>
      </w:r>
      <w:r>
        <w:rPr>
          <w:rFonts w:ascii="Times New Roman"/>
          <w:b w:val="false"/>
          <w:i w:val="false"/>
          <w:color w:val="ff0000"/>
          <w:sz w:val="28"/>
        </w:rPr>
        <w:t>№ 13/6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2"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28572,4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Функционалды кіші топ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24125,8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санитарияны қаматамасыз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округтерде автокөлік жолдарын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2025 жылға дейін Мемлекеттік дамыту бағдарламасының аясында өңірлердің экономикалық дамуына жәрдемдесу жөніндегі шараларды іске асыруда елді мекендерді реттеу мәселелерін шешу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2 -қосымша</w:t>
            </w:r>
          </w:p>
        </w:tc>
      </w:tr>
    </w:tbl>
    <w:bookmarkStart w:name="z67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Солтүстік Қазақстан облысы Мамлют ауданы Леденев ауылдық округінің бюджеті</w:t>
      </w:r>
    </w:p>
    <w:bookmarkEnd w:id="5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29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73" w:id="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Солтүстік Қазақстан облысы Мамлют ауданы Леденев ауылдық округінің бюджеті</w:t>
      </w:r>
    </w:p>
    <w:bookmarkEnd w:id="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тобы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жүзеге асыратын өкілді, атқарушы және басқа да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29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32/9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Мамлют ауданы мәслихатының 19.09.2023 </w:t>
      </w:r>
      <w:r>
        <w:rPr>
          <w:rFonts w:ascii="Times New Roman"/>
          <w:b w:val="false"/>
          <w:i w:val="false"/>
          <w:color w:val="ff0000"/>
          <w:sz w:val="28"/>
        </w:rPr>
        <w:t>№ 10/2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енгізіледi) шешімімен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 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 есебінен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