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7d0c" w14:textId="b9d7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Краснознамен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Краснознамен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41990,4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39138,4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42541,6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551,2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551,2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; 27.11.2023 </w:t>
      </w:r>
      <w:r>
        <w:rPr>
          <w:rFonts w:ascii="Times New Roman"/>
          <w:b w:val="false"/>
          <w:i w:val="false"/>
          <w:color w:val="000000"/>
          <w:sz w:val="28"/>
        </w:rPr>
        <w:t>№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; 28.12.2023 </w:t>
      </w:r>
      <w:r>
        <w:rPr>
          <w:rFonts w:ascii="Times New Roman"/>
          <w:b w:val="false"/>
          <w:i w:val="false"/>
          <w:color w:val="00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бюджетінде аудандық бюджеттен берілетін субвенциялар 13088 мың теңге сомасында ескерілсін.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2023 жылдың 1 қаңтарына қалыптасқан бюджет қаражатының бос қалдықтары 4-қосымшаға сәйкес бюджеттік бағдарламалар бойынша шығыстарға 551,2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ауылдық округ бюджетінде аудандық бюджеттен берілетін ағымдағы нысаналы трансферттер 25147 мың теңге сомасында ескерілсін.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Краснознамен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26.07.2023 </w:t>
      </w:r>
      <w:r>
        <w:rPr>
          <w:rFonts w:ascii="Times New Roman"/>
          <w:b w:val="false"/>
          <w:i w:val="false"/>
          <w:color w:val="ff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; 27.11.2023 </w:t>
      </w:r>
      <w:r>
        <w:rPr>
          <w:rFonts w:ascii="Times New Roman"/>
          <w:b w:val="false"/>
          <w:i w:val="false"/>
          <w:color w:val="ff0000"/>
          <w:sz w:val="28"/>
        </w:rPr>
        <w:t>№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енгізіледi); 28.12.2023 </w:t>
      </w:r>
      <w:r>
        <w:rPr>
          <w:rFonts w:ascii="Times New Roman"/>
          <w:b w:val="false"/>
          <w:i w:val="false"/>
          <w:color w:val="ff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Краснознамен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Краснознамен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26.07.2023 </w:t>
      </w:r>
      <w:r>
        <w:rPr>
          <w:rFonts w:ascii="Times New Roman"/>
          <w:b w:val="false"/>
          <w:i w:val="false"/>
          <w:color w:val="ff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