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925cb" w14:textId="06925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Дубровное ауылдық округінің 2023-2025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2022 жылғы 29 желтоқсандағы № 32/6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Дубровное ауылдық округінің 2023-2025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53024,9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8169,7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284,5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103,8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44466,9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54794,3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- 1769,4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1769,4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1769,4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Мамлют ауданы мәслихатының 18.05.2023 </w:t>
      </w:r>
      <w:r>
        <w:rPr>
          <w:rFonts w:ascii="Times New Roman"/>
          <w:b w:val="false"/>
          <w:i w:val="false"/>
          <w:color w:val="000000"/>
          <w:sz w:val="28"/>
        </w:rPr>
        <w:t>№ 5/4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енгізіледi); 15.11.2023 </w:t>
      </w:r>
      <w:r>
        <w:rPr>
          <w:rFonts w:ascii="Times New Roman"/>
          <w:b w:val="false"/>
          <w:i w:val="false"/>
          <w:color w:val="000000"/>
          <w:sz w:val="28"/>
        </w:rPr>
        <w:t>№ 12/4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енгізіледi) шешімдерімен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ауылдық округтің бюджеттік кірістері Қазақстан Республикасы Бюджет кодексiне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 ауыл аумағында орналасқан жеке тұлғалар дербес салық салуға жататын табыстар бойынша жеке табыс салығы: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– қалған жеке тұлғалар үшін;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құралдарына салынатын салық: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ауылдағы үй-жайлардың шегінен тыс ашық кеңістікте;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аумақтары арқылы өтетін жалпыға ортақ пайдаланылатын автомобиль жолдарының бөлiнген белдеуiнде;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округтің бюджеттік кірістері мына салықтық емес түсімдер есебінен қалыптастырылатыны белгіленсін: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келесі негізгі капиталды сатудан түсетін түсімдер есебінен қалыптастырылатыны белгіленсін: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ауылдық округ бюджетінде берілетін ағымдағы нысаналы трансферттер 32049,9 мың теңге сомасында ескерілсін.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Солтүстік Қазақстан облысы Мамлют ауданы мәслихатының 18.05.2023 </w:t>
      </w:r>
      <w:r>
        <w:rPr>
          <w:rFonts w:ascii="Times New Roman"/>
          <w:b w:val="false"/>
          <w:i w:val="false"/>
          <w:color w:val="000000"/>
          <w:sz w:val="28"/>
        </w:rPr>
        <w:t>№ 5/4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енгізіледi); 15.11.2023 </w:t>
      </w:r>
      <w:r>
        <w:rPr>
          <w:rFonts w:ascii="Times New Roman"/>
          <w:b w:val="false"/>
          <w:i w:val="false"/>
          <w:color w:val="000000"/>
          <w:sz w:val="28"/>
        </w:rPr>
        <w:t>№ 12/4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енгізіледi) шешімдерімен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2023 жылдың 1 қаңтарына қалыптасқан бюджет қаражатының бос қалдықтары 4-қосымшаға сәйкес бюджеттік бағдарламалар бойынша шығыстарға 1769,4 мың теңге сомасында бағытталсын.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Мамлют ауданы мәслихатының 18.05.2023 </w:t>
      </w:r>
      <w:r>
        <w:rPr>
          <w:rFonts w:ascii="Times New Roman"/>
          <w:b w:val="false"/>
          <w:i w:val="false"/>
          <w:color w:val="000000"/>
          <w:sz w:val="28"/>
        </w:rPr>
        <w:t>№ 5/4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енгізіледi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Мамлют ауданы Дубровное ауылдық округінің бюджеті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Мамлют ауданы мәслихатының 18.05.2023 </w:t>
      </w:r>
      <w:r>
        <w:rPr>
          <w:rFonts w:ascii="Times New Roman"/>
          <w:b w:val="false"/>
          <w:i w:val="false"/>
          <w:color w:val="ff0000"/>
          <w:sz w:val="28"/>
        </w:rPr>
        <w:t>№ 5/4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енгізіледi); 15.11.2023 </w:t>
      </w:r>
      <w:r>
        <w:rPr>
          <w:rFonts w:ascii="Times New Roman"/>
          <w:b w:val="false"/>
          <w:i w:val="false"/>
          <w:color w:val="ff0000"/>
          <w:sz w:val="28"/>
        </w:rPr>
        <w:t>№ 12/4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енгізіледi) шешімдерімен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2 -қосымша</w:t>
            </w:r>
          </w:p>
        </w:tc>
      </w:tr>
    </w:tbl>
    <w:bookmarkStart w:name="z6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Мамлют ауданы Дубровное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көгелендіру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саласында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3 -қосымша</w:t>
            </w:r>
          </w:p>
        </w:tc>
      </w:tr>
    </w:tbl>
    <w:bookmarkStart w:name="z7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Мамлют ауданы Дубровное ауылдық округінің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көгелендіру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саласында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1 қаңтарға қалыптасқан бюджет қаражатының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Мамлют ауданы мәслихатының 18.05.2023 </w:t>
      </w:r>
      <w:r>
        <w:rPr>
          <w:rFonts w:ascii="Times New Roman"/>
          <w:b w:val="false"/>
          <w:i w:val="false"/>
          <w:color w:val="ff0000"/>
          <w:sz w:val="28"/>
        </w:rPr>
        <w:t>№ 5/4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