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74327" w14:textId="5674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Мамлютка қаласының 2023-2025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2022 жылғы 29 желтоқсандағы № 32/2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Мамлютка қаласының 2023-2025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311163,6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31050,10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2569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277059,5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318964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-7800,4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–7800,4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7800,4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Мамлют ауданы мәслихатының 12.05.2023 </w:t>
      </w:r>
      <w:r>
        <w:rPr>
          <w:rFonts w:ascii="Times New Roman"/>
          <w:b w:val="false"/>
          <w:i w:val="false"/>
          <w:color w:val="000000"/>
          <w:sz w:val="28"/>
        </w:rPr>
        <w:t>№ 4/5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енгізіледi) ; 26.07.2023 </w:t>
      </w:r>
      <w:r>
        <w:rPr>
          <w:rFonts w:ascii="Times New Roman"/>
          <w:b w:val="false"/>
          <w:i w:val="false"/>
          <w:color w:val="00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енгізіледi) ; 27.11.2023 </w:t>
      </w:r>
      <w:r>
        <w:rPr>
          <w:rFonts w:ascii="Times New Roman"/>
          <w:b w:val="false"/>
          <w:i w:val="false"/>
          <w:color w:val="000000"/>
          <w:sz w:val="28"/>
        </w:rPr>
        <w:t>№ 13/2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енгізіледi); 29.12.2023 </w:t>
      </w:r>
      <w:r>
        <w:rPr>
          <w:rFonts w:ascii="Times New Roman"/>
          <w:b w:val="false"/>
          <w:i w:val="false"/>
          <w:color w:val="000000"/>
          <w:sz w:val="28"/>
        </w:rPr>
        <w:t>№ 16/8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қаланың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қала аумағында орналасқан жеке тұлғалар дербес салық салуға жататын табыстар бойынша жеке табыс салығы: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құралдарына салынатын салық: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 үй-жайлардың шегінен тыс ашық кеңістікте;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 аумақтары арқылы өтетін жалпыға ортақ пайдаланылатын автомобиль жолдарының бөлiнген белдеуiнде;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маңызы бар қаланың бюджеттеріне түсетін салықтық емес түсімдер болып табылады: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 әкімдері әкімшілік құқық бұзушылықтар үшін салатын айыппұлдар;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 коммуналдық меншігінен (жергілікті өзін-өзі басқарудың коммуналдық меншігінен) түсетін кірістер: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 бюджетіне түсетін басқа да салықтық емес түсімдер.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маңызы бар қала бюджетінің кірістері келесі негізгі капиталды сатудан түсетін түсімдер есебінен қалыптастырылатыны белгіленсін: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 бюджеттерінен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аудандық маңызы бар қала бюджетіне аудандық бюджеттен берілетін бюджеттік субвенциялар 58476 мың теңге сомада ескерілсін.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2023 жылдың 1 қаңтарына қалыптасқан бюджет қаражатының бос қалдықтары 4-қосымшаға сәйкес бюджеттік бағдарламалар бойынша шығыстарға 7800,4 мың теңге сомасында бағытталсын.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Мамлют ауданы мәслихатының 12.05.2023 </w:t>
      </w:r>
      <w:r>
        <w:rPr>
          <w:rFonts w:ascii="Times New Roman"/>
          <w:b w:val="false"/>
          <w:i w:val="false"/>
          <w:color w:val="000000"/>
          <w:sz w:val="28"/>
        </w:rPr>
        <w:t>№ 4/5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енгізіледi.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Мамлют ауданы Мамлютка қаласының бюджеті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Мамлют ауданы мәслихатының 12.05.2023 </w:t>
      </w:r>
      <w:r>
        <w:rPr>
          <w:rFonts w:ascii="Times New Roman"/>
          <w:b w:val="false"/>
          <w:i w:val="false"/>
          <w:color w:val="ff0000"/>
          <w:sz w:val="28"/>
        </w:rPr>
        <w:t>№ 4/5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енгізіледi) ; 26.07.2023 </w:t>
      </w:r>
      <w:r>
        <w:rPr>
          <w:rFonts w:ascii="Times New Roman"/>
          <w:b w:val="false"/>
          <w:i w:val="false"/>
          <w:color w:val="ff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енгізіледi); 27.11.2023 </w:t>
      </w:r>
      <w:r>
        <w:rPr>
          <w:rFonts w:ascii="Times New Roman"/>
          <w:b w:val="false"/>
          <w:i w:val="false"/>
          <w:color w:val="ff0000"/>
          <w:sz w:val="28"/>
        </w:rPr>
        <w:t>№ 13/2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енгізіледi); 29.12.2023 </w:t>
      </w:r>
      <w:r>
        <w:rPr>
          <w:rFonts w:ascii="Times New Roman"/>
          <w:b w:val="false"/>
          <w:i w:val="false"/>
          <w:color w:val="ff0000"/>
          <w:sz w:val="28"/>
        </w:rPr>
        <w:t>№ 16/8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енгізіледi)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жүргізгені үшін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салықтық емес басқа да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салықтық емес басқа да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-7800,4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Мамлют ауданы Мамлютка қаласының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салықтық емес басқа да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салықтық емес басқа да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Мамлют ауданы Мамлютка қаласының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салықтық емес басқа да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салықтық емес басқа да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жылдың 1 қантарына қалыптасқан,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Мамлют ауданы мәслихатының 12.05.2023 </w:t>
      </w:r>
      <w:r>
        <w:rPr>
          <w:rFonts w:ascii="Times New Roman"/>
          <w:b w:val="false"/>
          <w:i w:val="false"/>
          <w:color w:val="ff0000"/>
          <w:sz w:val="28"/>
        </w:rPr>
        <w:t>№ 4/5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