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1440e" w14:textId="c3144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ауданының Мамлютка қаласының жергілікті қоғамдастықтың бөлек жиындарын өткізудің қағидаларын және жергілікті қоғамдастықтың жиындарына қатысатын көшелері тұрғындары өкілдерінің сандық құрамын бекіту туралы" Солтүстік Қазақстан облысы Мамлют ауданы мәслихатының 2013 жылғы 28 қарашадағы № 22/2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ауданы мәслихатының 2022 жылғы 26 желтоқсандағы № 31/6 шешімі. Күші жойылды - Солтүстік Қазақстан облысы Мамлют ауданы мәслихатының 2023 жылғы 19 қыркүйектегі № 10/4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Мамлют ауданы мәслихатының 19.09.2023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облысы Мамлют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Мамлют ауданының Мамлютка қаласының жергілікті қоғамдастықтың бөлек жиындарын өткізудің қағидаларын және жергілікті қоғамдастықтың жиындарына қатысатын көшелері тұрғындары өкілдерінің сандық құрамын бекіту туралы" Солтүстік Қазақстан облысы Мамлют ауданы мәслихатының 2013 жылғы 28 қарашадағы № 22/2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2472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Мамлют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Р.Нұрмұқанова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9" w:id="4"/>
    <w:p>
      <w:pPr>
        <w:spacing w:after="0"/>
        <w:ind w:left="0"/>
        <w:jc w:val="left"/>
      </w:pPr>
      <w:r>
        <w:rPr>
          <w:rFonts w:ascii="Times New Roman"/>
          <w:b/>
          <w:i w:val="false"/>
          <w:color w:val="000000"/>
        </w:rPr>
        <w:t xml:space="preserve"> Солтүстік Қазақстан облысы Мамлют ауданының Мамлютка қаласының жергілікті қоғамдастықтың жиындарына қатысатын қала көшелері тұрғындары өкілдерінің сандық құрамы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Мамлютка қаласы көшелері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Гуденко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Маяковский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Сәбит Мұқанов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Сосновый бор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лет Целины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Құнанбаев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Евгений Брусиловский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Бектұрғанов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Беловский переулок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Водопьянов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Водосточная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Гоголь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Горький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Деповская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Алтынсарин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Зоя Космодемьянская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Григорий Потанин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Әлия Молдағұлова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Колхозная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Шоқан Уәлиханов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Әуезов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Олег Кошевой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Шәмші Қалдаяқов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Лагерная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Лермонтов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Матросов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Нефтебаза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Папанин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Пролетарская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Свердлов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Скачков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Викторенко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Чкалов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Школа-интернат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Шоссейная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