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f762" w14:textId="817f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20 мамырдағы № 22/2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6050621,2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628627,4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37480,2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5377311,1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6132688,5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- 129657,3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129657,3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65000 мың теңге - Мамлютка қаласында жылумен жабдықтау құрылысына (3 кезек);";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Мамлют ауданының жергілікті атқарушы органының 2022 жылға арналған резерві 62 мың теңге сомасында бекітілсін.".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 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