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da3eef" w14:textId="6da3ee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Солтүстік Қазақстан облысы Мамлют ауданы мәслихатының 2021 жылғы 30 желтоқсандағы № 16/2 "Солтүстік Қазақстан облысы Мамлют ауданы Мамлютка қаласының 2022-2024 жылдарға арналған бюджетін бекіту туралы" шешіміне өзгерістер және толықтырулар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Мамлют ауданы мәслихатының 2022 жылғы 29 сәуірдегі № 21/2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Солтүстік Қазақстан облысы Мамлют ауданының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Солтүстік Қазақстан облысы Мамлют ауданы мәслихатының "Солтүстік Қазақстан облысы Мамлют ауданы Мамлютка қаласының 2022-2024 жылдарға арналған бюджетін бекіту туралы" 2021 жылғы 30 желтоқсандағы № 16/2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және толықтырулар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Солтүстік Қазақстан облысы Мамлют ауданы Мамлютка қаласының 2022-2024 жылдарға арналған бюджеті осы шешімге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2022 жылға келесі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147643,4 мың теңге: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21398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755,3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125490,1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151575,2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-3931,8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–3931,8 мың теңге;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3931,8 мың теңге.";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2022 жылға арналған Мамлютка қаласының бюджетіне аудандық бюджеттен берілетін бюджеттік субвенциялар 24086 мың теңге сомада ескерілсін.";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келесі мазмұндағы </w:t>
      </w:r>
      <w:r>
        <w:rPr>
          <w:rFonts w:ascii="Times New Roman"/>
          <w:b w:val="false"/>
          <w:i w:val="false"/>
          <w:color w:val="000000"/>
          <w:sz w:val="28"/>
        </w:rPr>
        <w:t>5-1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5-2-тармақтармен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толықтырылсын: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"5-1. 2022 жылға Мамлютка қаласының бюджетіне аудандық бюджеттен берілетін нысаналы ағымды трансферттер көлемі 23428,1 мың теңге сомасында ескерілсін.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5-2. 2022 жылдың 1 қаңтарына қалыптасқан бюджет қаражатының бос қалдықтары 4-қосымшаға сәйкес бюджеттік бағдарламалар бойынша шығыстарға 3931,8 мың теңге сомасында бағытталсын.".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 осы шешімнің </w:t>
      </w:r>
      <w:r>
        <w:rPr>
          <w:rFonts w:ascii="Times New Roman"/>
          <w:b w:val="false"/>
          <w:i w:val="false"/>
          <w:color w:val="000000"/>
          <w:sz w:val="28"/>
        </w:rPr>
        <w:t>2-қосымшасына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</w:t>
      </w:r>
      <w:r>
        <w:rPr>
          <w:rFonts w:ascii="Times New Roman"/>
          <w:b w:val="false"/>
          <w:i w:val="false"/>
          <w:color w:val="000000"/>
          <w:sz w:val="28"/>
        </w:rPr>
        <w:t>4-қосымшамен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толықтырылсын.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Осы шешім 2022 жылғы 1 қаңтардан бастап қолданысқа енгізіледi </w:t>
      </w:r>
    </w:p>
    <w:bookmarkEnd w:id="2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Солтүстік Қазақстан облысы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Мамлют ауданы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Нұрмұқанова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Мамлют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29 сәуірдегі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21/2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Солтүстік Қазақстан облысы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Мамлют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30 желтоқсандағы № 16/2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1-қосымша</w:t>
            </w:r>
          </w:p>
        </w:tc>
      </w:tr>
    </w:tbl>
    <w:bookmarkStart w:name="z43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Солтүстік Қазақстан облысы Мамлют ауданы Мамлютка қаласының бюджеті</w:t>
      </w:r>
    </w:p>
    <w:bookmarkEnd w:id="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147643,4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125490,1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125490,1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125490,1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151575,2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мемлекеттік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52719,2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52719,2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50904,2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қөғалдандыру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 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кенттерде,ауылдық округтерде автомобиль жолдарын күрделі және орташа жөндеу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Мемлекеттің қаржы активтерін сатудан түсетін түсімдер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-3931,8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bookmarkEnd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қаражатының пайдаланылатын қалдықтары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3931,8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Мамлют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29 сәуірдегі № 21/2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Солтүстік Қазақстан облысы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Мамлют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2021 жылғы 30 желтоқсандағы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16/2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4-қосымша</w:t>
            </w:r>
          </w:p>
        </w:tc>
      </w:tr>
    </w:tbl>
    <w:bookmarkStart w:name="z56"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жылдың 1 қантарына қалыптасқан, бюджет қаражатының бос қалдықтарын бағыттау</w:t>
      </w:r>
    </w:p>
    <w:bookmarkEnd w:id="3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2116,8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шағындары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3931,8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